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67A2" w14:textId="77777777" w:rsidR="006B5BB7" w:rsidRDefault="00862AF9" w:rsidP="00C70BB2">
      <w:pPr>
        <w:pStyle w:val="Heading1"/>
        <w:spacing w:before="54"/>
        <w:ind w:left="284" w:right="288"/>
        <w:rPr>
          <w:rFonts w:ascii="Cambria" w:hAnsi="Cambria"/>
        </w:rPr>
      </w:pPr>
      <w:r>
        <w:rPr>
          <w:rFonts w:ascii="Cambria" w:hAnsi="Cambria"/>
          <w:color w:val="212121"/>
        </w:rPr>
        <w:t>ANKARA</w:t>
      </w:r>
      <w:r>
        <w:rPr>
          <w:rFonts w:ascii="Cambria" w:hAnsi="Cambria"/>
          <w:color w:val="212121"/>
          <w:spacing w:val="-3"/>
        </w:rPr>
        <w:t xml:space="preserve"> </w:t>
      </w:r>
      <w:r>
        <w:rPr>
          <w:rFonts w:ascii="Cambria" w:hAnsi="Cambria"/>
          <w:color w:val="212121"/>
        </w:rPr>
        <w:t>SOSYAL</w:t>
      </w:r>
      <w:r>
        <w:rPr>
          <w:rFonts w:ascii="Cambria" w:hAnsi="Cambria"/>
          <w:color w:val="212121"/>
          <w:spacing w:val="-1"/>
        </w:rPr>
        <w:t xml:space="preserve"> </w:t>
      </w:r>
      <w:r>
        <w:rPr>
          <w:rFonts w:ascii="Cambria" w:hAnsi="Cambria"/>
          <w:color w:val="212121"/>
        </w:rPr>
        <w:t>BİLİMLER</w:t>
      </w:r>
      <w:r>
        <w:rPr>
          <w:rFonts w:ascii="Cambria" w:hAnsi="Cambria"/>
          <w:color w:val="212121"/>
          <w:spacing w:val="-1"/>
        </w:rPr>
        <w:t xml:space="preserve"> </w:t>
      </w:r>
      <w:r>
        <w:rPr>
          <w:rFonts w:ascii="Cambria" w:hAnsi="Cambria"/>
          <w:color w:val="212121"/>
          <w:spacing w:val="-2"/>
        </w:rPr>
        <w:t>ÜNİVERSİTESİ</w:t>
      </w:r>
    </w:p>
    <w:p w14:paraId="3CBE7284" w14:textId="77777777" w:rsidR="006B5BB7" w:rsidRDefault="00862AF9" w:rsidP="00C70BB2">
      <w:pPr>
        <w:spacing w:before="66"/>
        <w:ind w:left="284" w:right="288"/>
        <w:jc w:val="center"/>
        <w:rPr>
          <w:b/>
          <w:sz w:val="24"/>
        </w:rPr>
      </w:pPr>
      <w:r>
        <w:rPr>
          <w:b/>
          <w:color w:val="212121"/>
          <w:sz w:val="24"/>
        </w:rPr>
        <w:t>KUZEY</w:t>
      </w:r>
      <w:r>
        <w:rPr>
          <w:b/>
          <w:color w:val="212121"/>
          <w:spacing w:val="-5"/>
          <w:sz w:val="24"/>
        </w:rPr>
        <w:t xml:space="preserve"> </w:t>
      </w:r>
      <w:r>
        <w:rPr>
          <w:b/>
          <w:color w:val="212121"/>
          <w:sz w:val="24"/>
        </w:rPr>
        <w:t>KIBRIS</w:t>
      </w:r>
      <w:r>
        <w:rPr>
          <w:b/>
          <w:color w:val="212121"/>
          <w:spacing w:val="-5"/>
          <w:sz w:val="24"/>
        </w:rPr>
        <w:t xml:space="preserve"> </w:t>
      </w:r>
      <w:r>
        <w:rPr>
          <w:b/>
          <w:color w:val="212121"/>
          <w:spacing w:val="-2"/>
          <w:sz w:val="24"/>
        </w:rPr>
        <w:t>YERLEŞKESİ</w:t>
      </w:r>
    </w:p>
    <w:p w14:paraId="713C026C" w14:textId="77777777" w:rsidR="006B5BB7" w:rsidRDefault="00862AF9" w:rsidP="00C70BB2">
      <w:pPr>
        <w:pStyle w:val="Heading2"/>
        <w:ind w:left="284" w:right="288"/>
        <w:rPr>
          <w:rFonts w:ascii="Cambria" w:hAnsi="Cambria"/>
        </w:rPr>
      </w:pPr>
      <w:r>
        <w:rPr>
          <w:rFonts w:ascii="Cambria" w:hAnsi="Cambria"/>
          <w:color w:val="212121"/>
        </w:rPr>
        <w:t>202</w:t>
      </w:r>
      <w:r w:rsidR="00E3328B">
        <w:rPr>
          <w:rFonts w:ascii="Cambria" w:hAnsi="Cambria"/>
          <w:color w:val="212121"/>
        </w:rPr>
        <w:t>6</w:t>
      </w:r>
      <w:r>
        <w:rPr>
          <w:rFonts w:ascii="Cambria" w:hAnsi="Cambria"/>
          <w:color w:val="212121"/>
        </w:rPr>
        <w:t>-202</w:t>
      </w:r>
      <w:r w:rsidR="00E3328B">
        <w:rPr>
          <w:rFonts w:ascii="Cambria" w:hAnsi="Cambria"/>
          <w:color w:val="212121"/>
        </w:rPr>
        <w:t>7</w:t>
      </w:r>
      <w:r>
        <w:rPr>
          <w:rFonts w:ascii="Cambria" w:hAnsi="Cambria"/>
          <w:color w:val="212121"/>
          <w:spacing w:val="-7"/>
        </w:rPr>
        <w:t xml:space="preserve"> </w:t>
      </w:r>
      <w:r>
        <w:rPr>
          <w:rFonts w:ascii="Cambria" w:hAnsi="Cambria"/>
          <w:color w:val="212121"/>
        </w:rPr>
        <w:t>Akademik</w:t>
      </w:r>
      <w:r>
        <w:rPr>
          <w:rFonts w:ascii="Cambria" w:hAnsi="Cambria"/>
          <w:color w:val="212121"/>
          <w:spacing w:val="-6"/>
        </w:rPr>
        <w:t xml:space="preserve"> </w:t>
      </w:r>
      <w:r>
        <w:rPr>
          <w:rFonts w:ascii="Cambria" w:hAnsi="Cambria"/>
          <w:color w:val="212121"/>
          <w:spacing w:val="-4"/>
        </w:rPr>
        <w:t>Yılı</w:t>
      </w:r>
    </w:p>
    <w:p w14:paraId="2635EC96" w14:textId="77777777" w:rsidR="006B5BB7" w:rsidRDefault="00862AF9" w:rsidP="00C70BB2">
      <w:pPr>
        <w:spacing w:before="31" w:line="266" w:lineRule="auto"/>
        <w:ind w:left="284" w:right="288"/>
        <w:jc w:val="center"/>
        <w:rPr>
          <w:b/>
          <w:sz w:val="24"/>
        </w:rPr>
      </w:pPr>
      <w:r>
        <w:rPr>
          <w:b/>
          <w:color w:val="212121"/>
          <w:sz w:val="24"/>
          <w:u w:val="single" w:color="212121"/>
        </w:rPr>
        <w:t>Merkezi</w:t>
      </w:r>
      <w:r>
        <w:rPr>
          <w:b/>
          <w:color w:val="212121"/>
          <w:spacing w:val="-5"/>
          <w:sz w:val="24"/>
          <w:u w:val="single" w:color="212121"/>
        </w:rPr>
        <w:t xml:space="preserve"> </w:t>
      </w:r>
      <w:r>
        <w:rPr>
          <w:b/>
          <w:color w:val="212121"/>
          <w:sz w:val="24"/>
          <w:u w:val="single" w:color="212121"/>
        </w:rPr>
        <w:t>Yerleştirme</w:t>
      </w:r>
      <w:r>
        <w:rPr>
          <w:b/>
          <w:color w:val="212121"/>
          <w:spacing w:val="-5"/>
          <w:sz w:val="24"/>
          <w:u w:val="single" w:color="212121"/>
        </w:rPr>
        <w:t xml:space="preserve"> </w:t>
      </w:r>
      <w:r>
        <w:rPr>
          <w:b/>
          <w:color w:val="212121"/>
          <w:sz w:val="24"/>
          <w:u w:val="single" w:color="212121"/>
        </w:rPr>
        <w:t>Puanına</w:t>
      </w:r>
      <w:r>
        <w:rPr>
          <w:b/>
          <w:color w:val="212121"/>
          <w:spacing w:val="-6"/>
          <w:sz w:val="24"/>
          <w:u w:val="single" w:color="212121"/>
        </w:rPr>
        <w:t xml:space="preserve"> </w:t>
      </w:r>
      <w:r>
        <w:rPr>
          <w:b/>
          <w:color w:val="212121"/>
          <w:sz w:val="24"/>
          <w:u w:val="single" w:color="212121"/>
        </w:rPr>
        <w:t>Göre</w:t>
      </w:r>
      <w:r>
        <w:rPr>
          <w:b/>
          <w:color w:val="212121"/>
          <w:spacing w:val="-5"/>
          <w:sz w:val="24"/>
          <w:u w:val="single" w:color="212121"/>
        </w:rPr>
        <w:t xml:space="preserve"> </w:t>
      </w:r>
      <w:r>
        <w:rPr>
          <w:b/>
          <w:color w:val="212121"/>
          <w:sz w:val="24"/>
          <w:u w:val="single" w:color="212121"/>
        </w:rPr>
        <w:t>(Ek</w:t>
      </w:r>
      <w:r>
        <w:rPr>
          <w:b/>
          <w:color w:val="212121"/>
          <w:spacing w:val="-5"/>
          <w:sz w:val="24"/>
          <w:u w:val="single" w:color="212121"/>
        </w:rPr>
        <w:t xml:space="preserve"> </w:t>
      </w:r>
      <w:r>
        <w:rPr>
          <w:b/>
          <w:color w:val="212121"/>
          <w:sz w:val="24"/>
          <w:u w:val="single" w:color="212121"/>
        </w:rPr>
        <w:t>Madde</w:t>
      </w:r>
      <w:r>
        <w:rPr>
          <w:b/>
          <w:color w:val="212121"/>
          <w:spacing w:val="-5"/>
          <w:sz w:val="24"/>
          <w:u w:val="single" w:color="212121"/>
        </w:rPr>
        <w:t xml:space="preserve"> </w:t>
      </w:r>
      <w:r>
        <w:rPr>
          <w:b/>
          <w:color w:val="212121"/>
          <w:sz w:val="24"/>
          <w:u w:val="single" w:color="212121"/>
        </w:rPr>
        <w:t>-1)</w:t>
      </w:r>
      <w:r>
        <w:rPr>
          <w:b/>
          <w:color w:val="212121"/>
          <w:spacing w:val="-6"/>
          <w:sz w:val="24"/>
          <w:u w:val="single" w:color="212121"/>
        </w:rPr>
        <w:t xml:space="preserve"> </w:t>
      </w:r>
      <w:r>
        <w:rPr>
          <w:b/>
          <w:color w:val="212121"/>
          <w:sz w:val="24"/>
          <w:u w:val="single" w:color="212121"/>
        </w:rPr>
        <w:t>Yatay</w:t>
      </w:r>
      <w:r>
        <w:rPr>
          <w:b/>
          <w:color w:val="212121"/>
          <w:spacing w:val="-5"/>
          <w:sz w:val="24"/>
          <w:u w:val="single" w:color="212121"/>
        </w:rPr>
        <w:t xml:space="preserve"> </w:t>
      </w:r>
      <w:r>
        <w:rPr>
          <w:b/>
          <w:color w:val="212121"/>
          <w:sz w:val="24"/>
          <w:u w:val="single" w:color="212121"/>
        </w:rPr>
        <w:t>Geçiş</w:t>
      </w:r>
      <w:r>
        <w:rPr>
          <w:b/>
          <w:color w:val="212121"/>
          <w:sz w:val="24"/>
        </w:rPr>
        <w:t xml:space="preserve"> </w:t>
      </w:r>
      <w:r>
        <w:rPr>
          <w:b/>
          <w:color w:val="212121"/>
          <w:spacing w:val="-2"/>
          <w:sz w:val="24"/>
          <w:u w:val="single" w:color="212121"/>
        </w:rPr>
        <w:t>Başvuruları</w:t>
      </w:r>
    </w:p>
    <w:p w14:paraId="7DC1FA00" w14:textId="77777777" w:rsidR="006B5BB7" w:rsidRDefault="006B5BB7" w:rsidP="00C70BB2">
      <w:pPr>
        <w:pStyle w:val="BodyText"/>
        <w:ind w:left="284" w:right="288"/>
        <w:rPr>
          <w:b/>
        </w:rPr>
      </w:pPr>
    </w:p>
    <w:p w14:paraId="15A0C518" w14:textId="77777777" w:rsidR="006B5BB7" w:rsidRDefault="00862AF9" w:rsidP="00C70BB2">
      <w:pPr>
        <w:spacing w:before="1" w:after="3"/>
        <w:ind w:left="284" w:right="288"/>
        <w:jc w:val="center"/>
        <w:rPr>
          <w:b/>
          <w:sz w:val="20"/>
        </w:rPr>
      </w:pPr>
      <w:r>
        <w:rPr>
          <w:b/>
          <w:sz w:val="20"/>
        </w:rPr>
        <w:t>MERKEZİ</w:t>
      </w:r>
      <w:r>
        <w:rPr>
          <w:b/>
          <w:spacing w:val="-4"/>
          <w:sz w:val="20"/>
        </w:rPr>
        <w:t xml:space="preserve"> </w:t>
      </w:r>
      <w:r>
        <w:rPr>
          <w:b/>
          <w:sz w:val="20"/>
        </w:rPr>
        <w:t>YERLEŞTİRME</w:t>
      </w:r>
      <w:r>
        <w:rPr>
          <w:b/>
          <w:spacing w:val="-1"/>
          <w:sz w:val="20"/>
        </w:rPr>
        <w:t xml:space="preserve"> </w:t>
      </w:r>
      <w:r>
        <w:rPr>
          <w:b/>
          <w:sz w:val="20"/>
        </w:rPr>
        <w:t>PUANINA</w:t>
      </w:r>
      <w:r>
        <w:rPr>
          <w:b/>
          <w:spacing w:val="-2"/>
          <w:sz w:val="20"/>
        </w:rPr>
        <w:t xml:space="preserve"> </w:t>
      </w:r>
      <w:r>
        <w:rPr>
          <w:b/>
          <w:sz w:val="20"/>
        </w:rPr>
        <w:t>GÖRE</w:t>
      </w:r>
      <w:r>
        <w:rPr>
          <w:b/>
          <w:spacing w:val="-1"/>
          <w:sz w:val="20"/>
        </w:rPr>
        <w:t xml:space="preserve"> </w:t>
      </w:r>
      <w:r>
        <w:rPr>
          <w:b/>
          <w:sz w:val="20"/>
        </w:rPr>
        <w:t>(EK</w:t>
      </w:r>
      <w:r>
        <w:rPr>
          <w:b/>
          <w:spacing w:val="-1"/>
          <w:sz w:val="20"/>
        </w:rPr>
        <w:t xml:space="preserve"> </w:t>
      </w:r>
      <w:r>
        <w:rPr>
          <w:b/>
          <w:sz w:val="20"/>
        </w:rPr>
        <w:t>MADDE-</w:t>
      </w:r>
      <w:r>
        <w:rPr>
          <w:b/>
          <w:spacing w:val="-2"/>
          <w:sz w:val="20"/>
        </w:rPr>
        <w:t xml:space="preserve"> </w:t>
      </w:r>
      <w:r>
        <w:rPr>
          <w:b/>
          <w:sz w:val="20"/>
        </w:rPr>
        <w:t>1)</w:t>
      </w:r>
      <w:r>
        <w:rPr>
          <w:b/>
          <w:spacing w:val="-2"/>
          <w:sz w:val="20"/>
        </w:rPr>
        <w:t xml:space="preserve"> </w:t>
      </w:r>
      <w:r>
        <w:rPr>
          <w:b/>
          <w:sz w:val="20"/>
        </w:rPr>
        <w:t>YATAY</w:t>
      </w:r>
      <w:r>
        <w:rPr>
          <w:b/>
          <w:spacing w:val="-1"/>
          <w:sz w:val="20"/>
        </w:rPr>
        <w:t xml:space="preserve"> </w:t>
      </w:r>
      <w:r>
        <w:rPr>
          <w:b/>
          <w:sz w:val="20"/>
        </w:rPr>
        <w:t>GEÇİŞ</w:t>
      </w:r>
      <w:r>
        <w:rPr>
          <w:b/>
          <w:spacing w:val="-1"/>
          <w:sz w:val="20"/>
        </w:rPr>
        <w:t xml:space="preserve"> </w:t>
      </w:r>
      <w:r>
        <w:rPr>
          <w:b/>
          <w:spacing w:val="-2"/>
          <w:sz w:val="20"/>
        </w:rPr>
        <w:t>BAŞVURULARI</w:t>
      </w:r>
    </w:p>
    <w:p w14:paraId="53B5DD32" w14:textId="77777777" w:rsidR="006B5BB7" w:rsidRDefault="00862AF9" w:rsidP="00C70BB2">
      <w:pPr>
        <w:pStyle w:val="BodyText"/>
        <w:ind w:left="284" w:right="288"/>
      </w:pPr>
      <w:r>
        <w:rPr>
          <w:noProof/>
        </w:rPr>
        <mc:AlternateContent>
          <mc:Choice Requires="wpg">
            <w:drawing>
              <wp:inline distT="0" distB="0" distL="0" distR="0" wp14:anchorId="33CFBA50" wp14:editId="432B6275">
                <wp:extent cx="6648450" cy="815340"/>
                <wp:effectExtent l="0" t="0" r="0" b="3809"/>
                <wp:docPr id="23" name="Group 23"/>
                <wp:cNvGraphicFramePr/>
                <a:graphic xmlns:a="http://schemas.openxmlformats.org/drawingml/2006/main">
                  <a:graphicData uri="http://schemas.microsoft.com/office/word/2010/wordprocessingGroup">
                    <wpg:wgp>
                      <wpg:cNvGrpSpPr/>
                      <wpg:grpSpPr>
                        <a:xfrm>
                          <a:off x="0" y="0"/>
                          <a:ext cx="6648450" cy="815340"/>
                          <a:chOff x="0" y="0"/>
                          <a:chExt cx="6648450" cy="815340"/>
                        </a:xfrm>
                      </wpg:grpSpPr>
                      <wps:wsp>
                        <wps:cNvPr id="24" name="Textbox 24"/>
                        <wps:cNvSpPr txBox="1"/>
                        <wps:spPr>
                          <a:xfrm>
                            <a:off x="2166620" y="3175"/>
                            <a:ext cx="4478655" cy="808990"/>
                          </a:xfrm>
                          <a:prstGeom prst="rect">
                            <a:avLst/>
                          </a:prstGeom>
                          <a:ln w="6350">
                            <a:solidFill>
                              <a:srgbClr val="000000"/>
                            </a:solidFill>
                            <a:prstDash val="solid"/>
                          </a:ln>
                        </wps:spPr>
                        <wps:txbx>
                          <w:txbxContent>
                            <w:p w14:paraId="1FA4F185" w14:textId="77777777" w:rsidR="00862AF9" w:rsidRDefault="00862AF9">
                              <w:pPr>
                                <w:spacing w:before="166"/>
                                <w:ind w:left="106"/>
                                <w:rPr>
                                  <w:b/>
                                  <w:sz w:val="20"/>
                                </w:rPr>
                              </w:pPr>
                              <w:r>
                                <w:rPr>
                                  <w:b/>
                                  <w:sz w:val="20"/>
                                </w:rPr>
                                <w:t>ASBÜ</w:t>
                              </w:r>
                              <w:r>
                                <w:rPr>
                                  <w:b/>
                                  <w:spacing w:val="-3"/>
                                  <w:sz w:val="20"/>
                                </w:rPr>
                                <w:t xml:space="preserve"> </w:t>
                              </w:r>
                              <w:r>
                                <w:rPr>
                                  <w:b/>
                                  <w:sz w:val="20"/>
                                </w:rPr>
                                <w:t>Kuzey</w:t>
                              </w:r>
                              <w:r>
                                <w:rPr>
                                  <w:b/>
                                  <w:spacing w:val="-2"/>
                                  <w:sz w:val="20"/>
                                </w:rPr>
                                <w:t xml:space="preserve"> </w:t>
                              </w:r>
                              <w:r>
                                <w:rPr>
                                  <w:b/>
                                  <w:sz w:val="20"/>
                                </w:rPr>
                                <w:t>Kıbrıs</w:t>
                              </w:r>
                              <w:r>
                                <w:rPr>
                                  <w:b/>
                                  <w:spacing w:val="-3"/>
                                  <w:sz w:val="20"/>
                                </w:rPr>
                                <w:t xml:space="preserve"> </w:t>
                              </w:r>
                              <w:r>
                                <w:rPr>
                                  <w:b/>
                                  <w:spacing w:val="-2"/>
                                  <w:sz w:val="20"/>
                                </w:rPr>
                                <w:t>Kampüsü</w:t>
                              </w:r>
                            </w:p>
                            <w:p w14:paraId="15D23623" w14:textId="77777777" w:rsidR="00862AF9" w:rsidRDefault="00862AF9">
                              <w:pPr>
                                <w:spacing w:line="231" w:lineRule="exact"/>
                                <w:ind w:left="106"/>
                                <w:rPr>
                                  <w:b/>
                                  <w:sz w:val="20"/>
                                </w:rPr>
                              </w:pPr>
                              <w:r>
                                <w:rPr>
                                  <w:b/>
                                  <w:sz w:val="20"/>
                                </w:rPr>
                                <w:t>Öğrenci</w:t>
                              </w:r>
                              <w:r>
                                <w:rPr>
                                  <w:b/>
                                  <w:spacing w:val="-6"/>
                                  <w:sz w:val="20"/>
                                </w:rPr>
                                <w:t xml:space="preserve"> </w:t>
                              </w:r>
                              <w:r>
                                <w:rPr>
                                  <w:b/>
                                  <w:sz w:val="20"/>
                                </w:rPr>
                                <w:t>İşleri</w:t>
                              </w:r>
                              <w:r>
                                <w:rPr>
                                  <w:b/>
                                  <w:spacing w:val="-4"/>
                                  <w:sz w:val="20"/>
                                </w:rPr>
                                <w:t xml:space="preserve"> </w:t>
                              </w:r>
                              <w:r>
                                <w:rPr>
                                  <w:b/>
                                  <w:spacing w:val="-2"/>
                                  <w:sz w:val="20"/>
                                </w:rPr>
                                <w:t>Ofisi</w:t>
                              </w:r>
                            </w:p>
                            <w:p w14:paraId="3C73A6BF" w14:textId="77777777" w:rsidR="00862AF9" w:rsidRDefault="00862AF9">
                              <w:pPr>
                                <w:tabs>
                                  <w:tab w:val="left" w:pos="826"/>
                                </w:tabs>
                                <w:spacing w:line="228" w:lineRule="exact"/>
                                <w:ind w:left="106"/>
                                <w:rPr>
                                  <w:b/>
                                  <w:sz w:val="20"/>
                                </w:rPr>
                              </w:pPr>
                              <w:r>
                                <w:rPr>
                                  <w:b/>
                                  <w:spacing w:val="-5"/>
                                  <w:sz w:val="20"/>
                                </w:rPr>
                                <w:t>Tel</w:t>
                              </w:r>
                              <w:r>
                                <w:rPr>
                                  <w:b/>
                                  <w:sz w:val="20"/>
                                </w:rPr>
                                <w:tab/>
                                <w:t>:</w:t>
                              </w:r>
                              <w:r>
                                <w:rPr>
                                  <w:b/>
                                  <w:spacing w:val="-5"/>
                                  <w:sz w:val="20"/>
                                </w:rPr>
                                <w:t xml:space="preserve"> </w:t>
                              </w:r>
                              <w:r>
                                <w:rPr>
                                  <w:b/>
                                  <w:sz w:val="20"/>
                                </w:rPr>
                                <w:t>0</w:t>
                              </w:r>
                              <w:r>
                                <w:rPr>
                                  <w:b/>
                                  <w:spacing w:val="-4"/>
                                  <w:sz w:val="20"/>
                                </w:rPr>
                                <w:t xml:space="preserve"> </w:t>
                              </w:r>
                              <w:r>
                                <w:rPr>
                                  <w:b/>
                                  <w:sz w:val="20"/>
                                </w:rPr>
                                <w:t>(542)</w:t>
                              </w:r>
                              <w:r>
                                <w:rPr>
                                  <w:b/>
                                  <w:spacing w:val="-5"/>
                                  <w:sz w:val="20"/>
                                </w:rPr>
                                <w:t xml:space="preserve"> </w:t>
                              </w:r>
                              <w:r>
                                <w:rPr>
                                  <w:b/>
                                  <w:sz w:val="20"/>
                                </w:rPr>
                                <w:t>8604000-3152-</w:t>
                              </w:r>
                              <w:r>
                                <w:rPr>
                                  <w:b/>
                                  <w:spacing w:val="-4"/>
                                  <w:sz w:val="20"/>
                                </w:rPr>
                                <w:t>3151</w:t>
                              </w:r>
                            </w:p>
                            <w:p w14:paraId="3BD0B28C" w14:textId="77777777" w:rsidR="00862AF9" w:rsidRDefault="00862AF9">
                              <w:pPr>
                                <w:spacing w:line="232" w:lineRule="exact"/>
                                <w:ind w:left="106"/>
                                <w:rPr>
                                  <w:b/>
                                  <w:sz w:val="20"/>
                                </w:rPr>
                              </w:pPr>
                              <w:r>
                                <w:rPr>
                                  <w:b/>
                                  <w:sz w:val="20"/>
                                </w:rPr>
                                <w:t>E-Posta:</w:t>
                              </w:r>
                              <w:r>
                                <w:rPr>
                                  <w:b/>
                                  <w:spacing w:val="2"/>
                                  <w:sz w:val="20"/>
                                </w:rPr>
                                <w:t xml:space="preserve"> </w:t>
                              </w:r>
                              <w:hyperlink r:id="rId8">
                                <w:r>
                                  <w:rPr>
                                    <w:b/>
                                    <w:spacing w:val="-2"/>
                                    <w:sz w:val="20"/>
                                    <w:u w:val="single"/>
                                  </w:rPr>
                                  <w:t>kktcogrenci@asbu.edu.tr</w:t>
                                </w:r>
                              </w:hyperlink>
                            </w:p>
                          </w:txbxContent>
                        </wps:txbx>
                        <wps:bodyPr wrap="square" lIns="0" tIns="0" rIns="0" bIns="0" rtlCol="0">
                          <a:noAutofit/>
                        </wps:bodyPr>
                      </wps:wsp>
                      <wps:wsp>
                        <wps:cNvPr id="25" name="Textbox 25"/>
                        <wps:cNvSpPr txBox="1"/>
                        <wps:spPr>
                          <a:xfrm>
                            <a:off x="3175" y="3175"/>
                            <a:ext cx="2163445" cy="808990"/>
                          </a:xfrm>
                          <a:prstGeom prst="rect">
                            <a:avLst/>
                          </a:prstGeom>
                          <a:ln w="6350">
                            <a:solidFill>
                              <a:srgbClr val="000000"/>
                            </a:solidFill>
                            <a:prstDash val="solid"/>
                          </a:ln>
                        </wps:spPr>
                        <wps:txbx>
                          <w:txbxContent>
                            <w:p w14:paraId="5232A197" w14:textId="77777777" w:rsidR="00862AF9" w:rsidRDefault="00862AF9">
                              <w:pPr>
                                <w:spacing w:before="170"/>
                                <w:ind w:left="1055"/>
                                <w:rPr>
                                  <w:b/>
                                  <w:sz w:val="20"/>
                                </w:rPr>
                              </w:pPr>
                              <w:r>
                                <w:rPr>
                                  <w:b/>
                                  <w:spacing w:val="-2"/>
                                  <w:sz w:val="20"/>
                                </w:rPr>
                                <w:t>202</w:t>
                              </w:r>
                              <w:r w:rsidR="00C70BB2">
                                <w:rPr>
                                  <w:b/>
                                  <w:spacing w:val="-2"/>
                                  <w:sz w:val="20"/>
                                </w:rPr>
                                <w:t>6</w:t>
                              </w:r>
                              <w:r>
                                <w:rPr>
                                  <w:b/>
                                  <w:spacing w:val="-2"/>
                                  <w:sz w:val="20"/>
                                </w:rPr>
                                <w:t>-</w:t>
                              </w:r>
                              <w:r>
                                <w:rPr>
                                  <w:b/>
                                  <w:spacing w:val="-4"/>
                                  <w:sz w:val="20"/>
                                </w:rPr>
                                <w:t>202</w:t>
                              </w:r>
                              <w:r w:rsidR="00C70BB2">
                                <w:rPr>
                                  <w:b/>
                                  <w:spacing w:val="-4"/>
                                  <w:sz w:val="20"/>
                                </w:rPr>
                                <w:t>7</w:t>
                              </w:r>
                            </w:p>
                            <w:p w14:paraId="7B6DF7C4" w14:textId="77777777" w:rsidR="00862AF9" w:rsidRDefault="00862AF9">
                              <w:pPr>
                                <w:spacing w:before="1"/>
                                <w:ind w:left="298" w:right="289" w:firstLine="3"/>
                                <w:jc w:val="center"/>
                                <w:rPr>
                                  <w:b/>
                                  <w:sz w:val="20"/>
                                </w:rPr>
                              </w:pPr>
                              <w:r>
                                <w:rPr>
                                  <w:b/>
                                  <w:sz w:val="20"/>
                                </w:rPr>
                                <w:t>MERKEZİ YERLEŞTİRME PUANINA</w:t>
                              </w:r>
                              <w:r>
                                <w:rPr>
                                  <w:b/>
                                  <w:spacing w:val="-12"/>
                                  <w:sz w:val="20"/>
                                </w:rPr>
                                <w:t xml:space="preserve"> </w:t>
                              </w:r>
                              <w:r>
                                <w:rPr>
                                  <w:b/>
                                  <w:sz w:val="20"/>
                                </w:rPr>
                                <w:t>GÖRE</w:t>
                              </w:r>
                              <w:r>
                                <w:rPr>
                                  <w:b/>
                                  <w:spacing w:val="-12"/>
                                  <w:sz w:val="20"/>
                                </w:rPr>
                                <w:t xml:space="preserve"> </w:t>
                              </w:r>
                              <w:r>
                                <w:rPr>
                                  <w:b/>
                                  <w:sz w:val="20"/>
                                </w:rPr>
                                <w:t>(EK-MADDE</w:t>
                              </w:r>
                              <w:r>
                                <w:rPr>
                                  <w:b/>
                                  <w:spacing w:val="-11"/>
                                  <w:sz w:val="20"/>
                                </w:rPr>
                                <w:t xml:space="preserve"> </w:t>
                              </w:r>
                              <w:r>
                                <w:rPr>
                                  <w:b/>
                                  <w:sz w:val="20"/>
                                </w:rPr>
                                <w:t>1) YATAY GEÇİŞ BAŞVURULARI</w:t>
                              </w:r>
                            </w:p>
                          </w:txbxContent>
                        </wps:txbx>
                        <wps:bodyPr wrap="square" lIns="0" tIns="0" rIns="0" bIns="0" rtlCol="0">
                          <a:noAutofit/>
                        </wps:bodyPr>
                      </wps:wsp>
                    </wpg:wgp>
                  </a:graphicData>
                </a:graphic>
              </wp:inline>
            </w:drawing>
          </mc:Choice>
          <mc:Fallback>
            <w:pict>
              <v:group w14:anchorId="33CFBA50" id="Group 23" o:spid="_x0000_s1026" style="width:523.5pt;height:64.2pt;mso-position-horizontal-relative:char;mso-position-vertical-relative:line" coordsize="66484,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">
                <v:shapetype id="_x0000_t202" coordsize="21600,21600" o:spt="202" path="m,l,21600r21600,l21600,xe">
                  <v:stroke joinstyle="miter"/>
                  <v:path gradientshapeok="t" o:connecttype="rect"/>
                </v:shapetype>
                <v:shape id="Textbox 24" o:spid="_x0000_s1027" type="#_x0000_t202" style="position:absolute;left:21666;top:31;width:44786;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" filled="f" strokeweight=".5pt">
                  <v:textbox inset="0,0,0,0">
                    <w:txbxContent>
                      <w:p w14:paraId="1FA4F185" w14:textId="77777777" w:rsidR="00862AF9" w:rsidRDefault="00862AF9">
                        <w:pPr>
                          <w:spacing w:before="166"/>
                          <w:ind w:left="106"/>
                          <w:rPr>
                            <w:b/>
                            <w:sz w:val="20"/>
                          </w:rPr>
                        </w:pPr>
                        <w:r>
                          <w:rPr>
                            <w:b/>
                            <w:sz w:val="20"/>
                          </w:rPr>
                          <w:t>ASBÜ</w:t>
                        </w:r>
                        <w:r>
                          <w:rPr>
                            <w:b/>
                            <w:spacing w:val="-3"/>
                            <w:sz w:val="20"/>
                          </w:rPr>
                          <w:t xml:space="preserve"> </w:t>
                        </w:r>
                        <w:r>
                          <w:rPr>
                            <w:b/>
                            <w:sz w:val="20"/>
                          </w:rPr>
                          <w:t>Kuzey</w:t>
                        </w:r>
                        <w:r>
                          <w:rPr>
                            <w:b/>
                            <w:spacing w:val="-2"/>
                            <w:sz w:val="20"/>
                          </w:rPr>
                          <w:t xml:space="preserve"> </w:t>
                        </w:r>
                        <w:r>
                          <w:rPr>
                            <w:b/>
                            <w:sz w:val="20"/>
                          </w:rPr>
                          <w:t>Kıbrıs</w:t>
                        </w:r>
                        <w:r>
                          <w:rPr>
                            <w:b/>
                            <w:spacing w:val="-3"/>
                            <w:sz w:val="20"/>
                          </w:rPr>
                          <w:t xml:space="preserve"> </w:t>
                        </w:r>
                        <w:r>
                          <w:rPr>
                            <w:b/>
                            <w:spacing w:val="-2"/>
                            <w:sz w:val="20"/>
                          </w:rPr>
                          <w:t>Kampüsü</w:t>
                        </w:r>
                      </w:p>
                      <w:p w14:paraId="15D23623" w14:textId="77777777" w:rsidR="00862AF9" w:rsidRDefault="00862AF9">
                        <w:pPr>
                          <w:spacing w:line="231" w:lineRule="exact"/>
                          <w:ind w:left="106"/>
                          <w:rPr>
                            <w:b/>
                            <w:sz w:val="20"/>
                          </w:rPr>
                        </w:pPr>
                        <w:r>
                          <w:rPr>
                            <w:b/>
                            <w:sz w:val="20"/>
                          </w:rPr>
                          <w:t>Öğrenci</w:t>
                        </w:r>
                        <w:r>
                          <w:rPr>
                            <w:b/>
                            <w:spacing w:val="-6"/>
                            <w:sz w:val="20"/>
                          </w:rPr>
                          <w:t xml:space="preserve"> </w:t>
                        </w:r>
                        <w:r>
                          <w:rPr>
                            <w:b/>
                            <w:sz w:val="20"/>
                          </w:rPr>
                          <w:t>İşleri</w:t>
                        </w:r>
                        <w:r>
                          <w:rPr>
                            <w:b/>
                            <w:spacing w:val="-4"/>
                            <w:sz w:val="20"/>
                          </w:rPr>
                          <w:t xml:space="preserve"> </w:t>
                        </w:r>
                        <w:r>
                          <w:rPr>
                            <w:b/>
                            <w:spacing w:val="-2"/>
                            <w:sz w:val="20"/>
                          </w:rPr>
                          <w:t>Ofisi</w:t>
                        </w:r>
                      </w:p>
                      <w:p w14:paraId="3C73A6BF" w14:textId="77777777" w:rsidR="00862AF9" w:rsidRDefault="00862AF9">
                        <w:pPr>
                          <w:tabs>
                            <w:tab w:val="left" w:pos="826"/>
                          </w:tabs>
                          <w:spacing w:line="228" w:lineRule="exact"/>
                          <w:ind w:left="106"/>
                          <w:rPr>
                            <w:b/>
                            <w:sz w:val="20"/>
                          </w:rPr>
                        </w:pPr>
                        <w:r>
                          <w:rPr>
                            <w:b/>
                            <w:spacing w:val="-5"/>
                            <w:sz w:val="20"/>
                          </w:rPr>
                          <w:t>Tel</w:t>
                        </w:r>
                        <w:r>
                          <w:rPr>
                            <w:b/>
                            <w:sz w:val="20"/>
                          </w:rPr>
                          <w:tab/>
                          <w:t>:</w:t>
                        </w:r>
                        <w:r>
                          <w:rPr>
                            <w:b/>
                            <w:spacing w:val="-5"/>
                            <w:sz w:val="20"/>
                          </w:rPr>
                          <w:t xml:space="preserve"> </w:t>
                        </w:r>
                        <w:r>
                          <w:rPr>
                            <w:b/>
                            <w:sz w:val="20"/>
                          </w:rPr>
                          <w:t>0</w:t>
                        </w:r>
                        <w:r>
                          <w:rPr>
                            <w:b/>
                            <w:spacing w:val="-4"/>
                            <w:sz w:val="20"/>
                          </w:rPr>
                          <w:t xml:space="preserve"> </w:t>
                        </w:r>
                        <w:r>
                          <w:rPr>
                            <w:b/>
                            <w:sz w:val="20"/>
                          </w:rPr>
                          <w:t>(542)</w:t>
                        </w:r>
                        <w:r>
                          <w:rPr>
                            <w:b/>
                            <w:spacing w:val="-5"/>
                            <w:sz w:val="20"/>
                          </w:rPr>
                          <w:t xml:space="preserve"> </w:t>
                        </w:r>
                        <w:r>
                          <w:rPr>
                            <w:b/>
                            <w:sz w:val="20"/>
                          </w:rPr>
                          <w:t>8604000-3152-</w:t>
                        </w:r>
                        <w:r>
                          <w:rPr>
                            <w:b/>
                            <w:spacing w:val="-4"/>
                            <w:sz w:val="20"/>
                          </w:rPr>
                          <w:t>3151</w:t>
                        </w:r>
                      </w:p>
                      <w:p w14:paraId="3BD0B28C" w14:textId="77777777" w:rsidR="00862AF9" w:rsidRDefault="00862AF9">
                        <w:pPr>
                          <w:spacing w:line="232" w:lineRule="exact"/>
                          <w:ind w:left="106"/>
                          <w:rPr>
                            <w:b/>
                            <w:sz w:val="20"/>
                          </w:rPr>
                        </w:pPr>
                        <w:r>
                          <w:rPr>
                            <w:b/>
                            <w:sz w:val="20"/>
                          </w:rPr>
                          <w:t>E-Posta:</w:t>
                        </w:r>
                        <w:r>
                          <w:rPr>
                            <w:b/>
                            <w:spacing w:val="2"/>
                            <w:sz w:val="20"/>
                          </w:rPr>
                          <w:t xml:space="preserve"> </w:t>
                        </w:r>
                        <w:hyperlink r:id="rId9">
                          <w:r>
                            <w:rPr>
                              <w:b/>
                              <w:spacing w:val="-2"/>
                              <w:sz w:val="20"/>
                              <w:u w:val="single"/>
                            </w:rPr>
                            <w:t>kktcogrenci@asbu.edu.tr</w:t>
                          </w:r>
                        </w:hyperlink>
                      </w:p>
                    </w:txbxContent>
                  </v:textbox>
                </v:shape>
                <v:shape id="Textbox 25" o:spid="_x0000_s1028" type="#_x0000_t202" style="position:absolute;left:31;top:31;width:21635;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" filled="f" strokeweight=".5pt">
                  <v:textbox inset="0,0,0,0">
                    <w:txbxContent>
                      <w:p w14:paraId="5232A197" w14:textId="77777777" w:rsidR="00862AF9" w:rsidRDefault="00862AF9">
                        <w:pPr>
                          <w:spacing w:before="170"/>
                          <w:ind w:left="1055"/>
                          <w:rPr>
                            <w:b/>
                            <w:sz w:val="20"/>
                          </w:rPr>
                        </w:pPr>
                        <w:r>
                          <w:rPr>
                            <w:b/>
                            <w:spacing w:val="-2"/>
                            <w:sz w:val="20"/>
                          </w:rPr>
                          <w:t>202</w:t>
                        </w:r>
                        <w:r w:rsidR="00C70BB2">
                          <w:rPr>
                            <w:b/>
                            <w:spacing w:val="-2"/>
                            <w:sz w:val="20"/>
                          </w:rPr>
                          <w:t>6</w:t>
                        </w:r>
                        <w:r>
                          <w:rPr>
                            <w:b/>
                            <w:spacing w:val="-2"/>
                            <w:sz w:val="20"/>
                          </w:rPr>
                          <w:t>-</w:t>
                        </w:r>
                        <w:r>
                          <w:rPr>
                            <w:b/>
                            <w:spacing w:val="-4"/>
                            <w:sz w:val="20"/>
                          </w:rPr>
                          <w:t>202</w:t>
                        </w:r>
                        <w:r w:rsidR="00C70BB2">
                          <w:rPr>
                            <w:b/>
                            <w:spacing w:val="-4"/>
                            <w:sz w:val="20"/>
                          </w:rPr>
                          <w:t>7</w:t>
                        </w:r>
                      </w:p>
                      <w:p w14:paraId="7B6DF7C4" w14:textId="77777777" w:rsidR="00862AF9" w:rsidRDefault="00862AF9">
                        <w:pPr>
                          <w:spacing w:before="1"/>
                          <w:ind w:left="298" w:right="289" w:firstLine="3"/>
                          <w:jc w:val="center"/>
                          <w:rPr>
                            <w:b/>
                            <w:sz w:val="20"/>
                          </w:rPr>
                        </w:pPr>
                        <w:r>
                          <w:rPr>
                            <w:b/>
                            <w:sz w:val="20"/>
                          </w:rPr>
                          <w:t>MERKEZİ YERLEŞTİRME PUANINA</w:t>
                        </w:r>
                        <w:r>
                          <w:rPr>
                            <w:b/>
                            <w:spacing w:val="-12"/>
                            <w:sz w:val="20"/>
                          </w:rPr>
                          <w:t xml:space="preserve"> </w:t>
                        </w:r>
                        <w:r>
                          <w:rPr>
                            <w:b/>
                            <w:sz w:val="20"/>
                          </w:rPr>
                          <w:t>GÖRE</w:t>
                        </w:r>
                        <w:r>
                          <w:rPr>
                            <w:b/>
                            <w:spacing w:val="-12"/>
                            <w:sz w:val="20"/>
                          </w:rPr>
                          <w:t xml:space="preserve"> </w:t>
                        </w:r>
                        <w:r>
                          <w:rPr>
                            <w:b/>
                            <w:sz w:val="20"/>
                          </w:rPr>
                          <w:t>(EK-MADDE</w:t>
                        </w:r>
                        <w:r>
                          <w:rPr>
                            <w:b/>
                            <w:spacing w:val="-11"/>
                            <w:sz w:val="20"/>
                          </w:rPr>
                          <w:t xml:space="preserve"> </w:t>
                        </w:r>
                        <w:r>
                          <w:rPr>
                            <w:b/>
                            <w:sz w:val="20"/>
                          </w:rPr>
                          <w:t>1) YATAY GEÇİŞ BAŞVURULARI</w:t>
                        </w:r>
                      </w:p>
                    </w:txbxContent>
                  </v:textbox>
                </v:shape>
                <w10:anchorlock/>
              </v:group>
            </w:pict>
          </mc:Fallback>
        </mc:AlternateContent>
      </w:r>
    </w:p>
    <w:p w14:paraId="02F398D7" w14:textId="77777777" w:rsidR="006B5BB7" w:rsidRDefault="006B5BB7" w:rsidP="00C70BB2">
      <w:pPr>
        <w:pStyle w:val="BodyText"/>
        <w:spacing w:before="222"/>
        <w:ind w:left="284" w:right="288"/>
        <w:rPr>
          <w:b/>
        </w:rPr>
      </w:pPr>
    </w:p>
    <w:p w14:paraId="563B2321" w14:textId="77777777" w:rsidR="006B5BB7" w:rsidRDefault="00862AF9" w:rsidP="00C70BB2">
      <w:pPr>
        <w:spacing w:after="4"/>
        <w:ind w:left="284" w:right="288"/>
        <w:rPr>
          <w:b/>
          <w:sz w:val="20"/>
        </w:rPr>
      </w:pPr>
      <w:r>
        <w:rPr>
          <w:b/>
          <w:sz w:val="20"/>
        </w:rPr>
        <w:t>MERKEZİ</w:t>
      </w:r>
      <w:r>
        <w:rPr>
          <w:b/>
          <w:spacing w:val="-5"/>
          <w:sz w:val="20"/>
        </w:rPr>
        <w:t xml:space="preserve"> </w:t>
      </w:r>
      <w:r>
        <w:rPr>
          <w:b/>
          <w:sz w:val="20"/>
        </w:rPr>
        <w:t>YERLEŞTİRME</w:t>
      </w:r>
      <w:r>
        <w:rPr>
          <w:b/>
          <w:spacing w:val="-2"/>
          <w:sz w:val="20"/>
        </w:rPr>
        <w:t xml:space="preserve"> </w:t>
      </w:r>
      <w:r>
        <w:rPr>
          <w:b/>
          <w:sz w:val="20"/>
        </w:rPr>
        <w:t>PUANINA</w:t>
      </w:r>
      <w:r>
        <w:rPr>
          <w:b/>
          <w:spacing w:val="-3"/>
          <w:sz w:val="20"/>
        </w:rPr>
        <w:t xml:space="preserve"> </w:t>
      </w:r>
      <w:r>
        <w:rPr>
          <w:b/>
          <w:sz w:val="20"/>
        </w:rPr>
        <w:t>GÖRE</w:t>
      </w:r>
      <w:r>
        <w:rPr>
          <w:b/>
          <w:spacing w:val="-2"/>
          <w:sz w:val="20"/>
        </w:rPr>
        <w:t xml:space="preserve"> </w:t>
      </w:r>
      <w:r>
        <w:rPr>
          <w:b/>
          <w:sz w:val="20"/>
        </w:rPr>
        <w:t>(EK</w:t>
      </w:r>
      <w:r>
        <w:rPr>
          <w:b/>
          <w:spacing w:val="-2"/>
          <w:sz w:val="20"/>
        </w:rPr>
        <w:t xml:space="preserve"> </w:t>
      </w:r>
      <w:r>
        <w:rPr>
          <w:b/>
          <w:sz w:val="20"/>
        </w:rPr>
        <w:t>MADDE-</w:t>
      </w:r>
      <w:r>
        <w:rPr>
          <w:b/>
          <w:spacing w:val="-3"/>
          <w:sz w:val="20"/>
        </w:rPr>
        <w:t xml:space="preserve"> </w:t>
      </w:r>
      <w:r>
        <w:rPr>
          <w:b/>
          <w:sz w:val="20"/>
        </w:rPr>
        <w:t>1)</w:t>
      </w:r>
      <w:r>
        <w:rPr>
          <w:b/>
          <w:spacing w:val="-1"/>
          <w:sz w:val="20"/>
        </w:rPr>
        <w:t xml:space="preserve"> </w:t>
      </w:r>
      <w:r>
        <w:rPr>
          <w:b/>
          <w:sz w:val="20"/>
        </w:rPr>
        <w:t>YATAY</w:t>
      </w:r>
      <w:r>
        <w:rPr>
          <w:b/>
          <w:spacing w:val="-2"/>
          <w:sz w:val="20"/>
        </w:rPr>
        <w:t xml:space="preserve"> </w:t>
      </w:r>
      <w:r>
        <w:rPr>
          <w:b/>
          <w:sz w:val="20"/>
        </w:rPr>
        <w:t>GEÇİŞ</w:t>
      </w:r>
      <w:r>
        <w:rPr>
          <w:b/>
          <w:spacing w:val="-3"/>
          <w:sz w:val="20"/>
        </w:rPr>
        <w:t xml:space="preserve"> </w:t>
      </w:r>
      <w:r>
        <w:rPr>
          <w:b/>
          <w:sz w:val="20"/>
        </w:rPr>
        <w:t>TAKVİMİ</w:t>
      </w:r>
      <w:r>
        <w:rPr>
          <w:b/>
          <w:spacing w:val="-1"/>
          <w:sz w:val="20"/>
        </w:rPr>
        <w:t xml:space="preserve"> </w:t>
      </w:r>
      <w:r>
        <w:rPr>
          <w:b/>
          <w:spacing w:val="-2"/>
          <w:sz w:val="20"/>
        </w:rPr>
        <w:t>(GÜZ)</w:t>
      </w: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88"/>
        <w:gridCol w:w="2950"/>
        <w:gridCol w:w="3927"/>
      </w:tblGrid>
      <w:tr w:rsidR="006B5BB7" w14:paraId="66A1EEC1" w14:textId="77777777">
        <w:trPr>
          <w:trHeight w:val="550"/>
        </w:trPr>
        <w:tc>
          <w:tcPr>
            <w:tcW w:w="3488" w:type="dxa"/>
          </w:tcPr>
          <w:p w14:paraId="35BF9D94" w14:textId="77777777" w:rsidR="006B5BB7" w:rsidRDefault="00862AF9" w:rsidP="00C70BB2">
            <w:pPr>
              <w:pStyle w:val="TableParagraph"/>
              <w:spacing w:before="82"/>
              <w:ind w:left="284" w:right="288"/>
              <w:rPr>
                <w:b/>
                <w:sz w:val="20"/>
              </w:rPr>
            </w:pPr>
            <w:r>
              <w:rPr>
                <w:b/>
                <w:sz w:val="20"/>
              </w:rPr>
              <w:t>Yatay</w:t>
            </w:r>
            <w:r>
              <w:rPr>
                <w:b/>
                <w:spacing w:val="-1"/>
                <w:sz w:val="20"/>
              </w:rPr>
              <w:t xml:space="preserve"> </w:t>
            </w:r>
            <w:r>
              <w:rPr>
                <w:b/>
                <w:sz w:val="20"/>
              </w:rPr>
              <w:t xml:space="preserve">Geçiş </w:t>
            </w:r>
            <w:r>
              <w:rPr>
                <w:b/>
                <w:spacing w:val="-2"/>
                <w:sz w:val="20"/>
              </w:rPr>
              <w:t>Takvimi</w:t>
            </w:r>
          </w:p>
        </w:tc>
        <w:tc>
          <w:tcPr>
            <w:tcW w:w="2950" w:type="dxa"/>
          </w:tcPr>
          <w:p w14:paraId="130D1986" w14:textId="77777777" w:rsidR="006B5BB7" w:rsidRDefault="00862AF9" w:rsidP="00C70BB2">
            <w:pPr>
              <w:pStyle w:val="TableParagraph"/>
              <w:spacing w:before="82"/>
              <w:ind w:left="284" w:right="288"/>
              <w:jc w:val="center"/>
              <w:rPr>
                <w:b/>
                <w:sz w:val="20"/>
              </w:rPr>
            </w:pPr>
            <w:r>
              <w:rPr>
                <w:b/>
                <w:spacing w:val="-2"/>
                <w:sz w:val="20"/>
              </w:rPr>
              <w:t>Başlangıç</w:t>
            </w:r>
          </w:p>
          <w:p w14:paraId="7898EC96" w14:textId="77777777" w:rsidR="006B5BB7" w:rsidRDefault="00862AF9" w:rsidP="00C70BB2">
            <w:pPr>
              <w:pStyle w:val="TableParagraph"/>
              <w:spacing w:line="214" w:lineRule="exact"/>
              <w:ind w:left="284" w:right="288"/>
              <w:jc w:val="center"/>
              <w:rPr>
                <w:b/>
                <w:sz w:val="20"/>
              </w:rPr>
            </w:pPr>
            <w:r>
              <w:rPr>
                <w:b/>
                <w:spacing w:val="-2"/>
                <w:sz w:val="20"/>
              </w:rPr>
              <w:t>Tarihi</w:t>
            </w:r>
          </w:p>
        </w:tc>
        <w:tc>
          <w:tcPr>
            <w:tcW w:w="3927" w:type="dxa"/>
          </w:tcPr>
          <w:p w14:paraId="1DB93E90" w14:textId="77777777" w:rsidR="006B5BB7" w:rsidRDefault="00862AF9" w:rsidP="00C70BB2">
            <w:pPr>
              <w:pStyle w:val="TableParagraph"/>
              <w:spacing w:before="82"/>
              <w:ind w:left="284" w:right="288"/>
              <w:jc w:val="center"/>
              <w:rPr>
                <w:b/>
                <w:sz w:val="20"/>
              </w:rPr>
            </w:pPr>
            <w:r>
              <w:rPr>
                <w:b/>
                <w:sz w:val="20"/>
              </w:rPr>
              <w:t>Bitiş</w:t>
            </w:r>
            <w:r>
              <w:rPr>
                <w:b/>
                <w:spacing w:val="-3"/>
                <w:sz w:val="20"/>
              </w:rPr>
              <w:t xml:space="preserve"> </w:t>
            </w:r>
            <w:r>
              <w:rPr>
                <w:b/>
                <w:spacing w:val="-2"/>
                <w:sz w:val="20"/>
              </w:rPr>
              <w:t>Tarihi</w:t>
            </w:r>
          </w:p>
        </w:tc>
      </w:tr>
      <w:tr w:rsidR="006B5BB7" w14:paraId="3B9D39BD" w14:textId="77777777">
        <w:trPr>
          <w:trHeight w:val="550"/>
        </w:trPr>
        <w:tc>
          <w:tcPr>
            <w:tcW w:w="3488" w:type="dxa"/>
          </w:tcPr>
          <w:p w14:paraId="6D515726" w14:textId="77777777" w:rsidR="006B5BB7" w:rsidRDefault="00862AF9" w:rsidP="00C70BB2">
            <w:pPr>
              <w:pStyle w:val="TableParagraph"/>
              <w:spacing w:before="77"/>
              <w:ind w:left="284" w:right="288"/>
              <w:rPr>
                <w:sz w:val="20"/>
              </w:rPr>
            </w:pPr>
            <w:r>
              <w:rPr>
                <w:sz w:val="20"/>
              </w:rPr>
              <w:t>Başvuru</w:t>
            </w:r>
            <w:r>
              <w:rPr>
                <w:spacing w:val="-7"/>
                <w:sz w:val="20"/>
              </w:rPr>
              <w:t xml:space="preserve"> </w:t>
            </w:r>
            <w:r>
              <w:rPr>
                <w:spacing w:val="-2"/>
                <w:sz w:val="20"/>
              </w:rPr>
              <w:t>Tarihi</w:t>
            </w:r>
          </w:p>
        </w:tc>
        <w:tc>
          <w:tcPr>
            <w:tcW w:w="2950" w:type="dxa"/>
          </w:tcPr>
          <w:p w14:paraId="6489425E" w14:textId="77777777" w:rsidR="006B5BB7" w:rsidRDefault="00862AF9" w:rsidP="00C70BB2">
            <w:pPr>
              <w:pStyle w:val="TableParagraph"/>
              <w:spacing w:before="82"/>
              <w:ind w:left="284" w:right="288"/>
              <w:jc w:val="center"/>
              <w:rPr>
                <w:b/>
                <w:sz w:val="20"/>
              </w:rPr>
            </w:pPr>
            <w:r>
              <w:rPr>
                <w:b/>
                <w:sz w:val="20"/>
              </w:rPr>
              <w:t>01</w:t>
            </w:r>
            <w:r>
              <w:rPr>
                <w:b/>
                <w:spacing w:val="-1"/>
                <w:sz w:val="20"/>
              </w:rPr>
              <w:t xml:space="preserve"> </w:t>
            </w:r>
            <w:r>
              <w:rPr>
                <w:b/>
                <w:spacing w:val="-2"/>
                <w:sz w:val="20"/>
              </w:rPr>
              <w:t>Ağustos</w:t>
            </w:r>
          </w:p>
          <w:p w14:paraId="00C3E9D7" w14:textId="77777777" w:rsidR="006B5BB7" w:rsidRDefault="00862AF9" w:rsidP="00C70BB2">
            <w:pPr>
              <w:pStyle w:val="TableParagraph"/>
              <w:spacing w:line="214" w:lineRule="exact"/>
              <w:ind w:left="284" w:right="288"/>
              <w:jc w:val="center"/>
              <w:rPr>
                <w:b/>
                <w:sz w:val="20"/>
              </w:rPr>
            </w:pPr>
            <w:r>
              <w:rPr>
                <w:b/>
                <w:spacing w:val="-4"/>
                <w:sz w:val="20"/>
              </w:rPr>
              <w:t>202</w:t>
            </w:r>
            <w:r w:rsidR="00E3328B">
              <w:rPr>
                <w:b/>
                <w:spacing w:val="-4"/>
                <w:sz w:val="20"/>
              </w:rPr>
              <w:t>6</w:t>
            </w:r>
          </w:p>
        </w:tc>
        <w:tc>
          <w:tcPr>
            <w:tcW w:w="3927" w:type="dxa"/>
          </w:tcPr>
          <w:p w14:paraId="76EEA0D6" w14:textId="77777777" w:rsidR="006B5BB7" w:rsidRDefault="00862AF9" w:rsidP="00C70BB2">
            <w:pPr>
              <w:pStyle w:val="TableParagraph"/>
              <w:spacing w:before="82"/>
              <w:ind w:left="284" w:right="288"/>
              <w:rPr>
                <w:b/>
                <w:sz w:val="20"/>
              </w:rPr>
            </w:pPr>
            <w:r>
              <w:rPr>
                <w:b/>
                <w:sz w:val="20"/>
              </w:rPr>
              <w:t>1</w:t>
            </w:r>
            <w:r w:rsidR="00E3328B">
              <w:rPr>
                <w:b/>
                <w:sz w:val="20"/>
              </w:rPr>
              <w:t>5</w:t>
            </w:r>
            <w:r>
              <w:rPr>
                <w:b/>
                <w:spacing w:val="-4"/>
                <w:sz w:val="20"/>
              </w:rPr>
              <w:t xml:space="preserve"> </w:t>
            </w:r>
            <w:r>
              <w:rPr>
                <w:b/>
                <w:sz w:val="20"/>
              </w:rPr>
              <w:t>Ağustos</w:t>
            </w:r>
            <w:r>
              <w:rPr>
                <w:b/>
                <w:spacing w:val="-3"/>
                <w:sz w:val="20"/>
              </w:rPr>
              <w:t xml:space="preserve"> </w:t>
            </w:r>
            <w:r>
              <w:rPr>
                <w:b/>
                <w:spacing w:val="-4"/>
                <w:sz w:val="20"/>
              </w:rPr>
              <w:t>202</w:t>
            </w:r>
            <w:r w:rsidR="00E3328B">
              <w:rPr>
                <w:b/>
                <w:spacing w:val="-4"/>
                <w:sz w:val="20"/>
              </w:rPr>
              <w:t>6</w:t>
            </w:r>
          </w:p>
        </w:tc>
      </w:tr>
      <w:tr w:rsidR="006B5BB7" w14:paraId="6D5CF777" w14:textId="77777777">
        <w:trPr>
          <w:trHeight w:val="395"/>
        </w:trPr>
        <w:tc>
          <w:tcPr>
            <w:tcW w:w="3488" w:type="dxa"/>
          </w:tcPr>
          <w:p w14:paraId="19BCE0C1" w14:textId="77777777" w:rsidR="006B5BB7" w:rsidRDefault="00862AF9" w:rsidP="00C70BB2">
            <w:pPr>
              <w:pStyle w:val="TableParagraph"/>
              <w:spacing w:before="77"/>
              <w:ind w:left="284" w:right="288"/>
              <w:rPr>
                <w:sz w:val="20"/>
              </w:rPr>
            </w:pPr>
            <w:r>
              <w:rPr>
                <w:sz w:val="20"/>
              </w:rPr>
              <w:t>Sonuçların</w:t>
            </w:r>
            <w:r>
              <w:rPr>
                <w:spacing w:val="-7"/>
                <w:sz w:val="20"/>
              </w:rPr>
              <w:t xml:space="preserve"> </w:t>
            </w:r>
            <w:r>
              <w:rPr>
                <w:spacing w:val="-2"/>
                <w:sz w:val="20"/>
              </w:rPr>
              <w:t>İlanı</w:t>
            </w:r>
          </w:p>
        </w:tc>
        <w:tc>
          <w:tcPr>
            <w:tcW w:w="6877" w:type="dxa"/>
            <w:gridSpan w:val="2"/>
          </w:tcPr>
          <w:p w14:paraId="7E06FE76" w14:textId="77777777" w:rsidR="006B5BB7" w:rsidRDefault="00862AF9" w:rsidP="00C70BB2">
            <w:pPr>
              <w:pStyle w:val="TableParagraph"/>
              <w:spacing w:before="82"/>
              <w:ind w:left="284" w:right="288"/>
              <w:rPr>
                <w:b/>
                <w:sz w:val="20"/>
              </w:rPr>
            </w:pPr>
            <w:r>
              <w:rPr>
                <w:b/>
                <w:sz w:val="20"/>
              </w:rPr>
              <w:t>2</w:t>
            </w:r>
            <w:r w:rsidR="00E3328B">
              <w:rPr>
                <w:b/>
                <w:sz w:val="20"/>
              </w:rPr>
              <w:t>4</w:t>
            </w:r>
            <w:r>
              <w:rPr>
                <w:b/>
                <w:spacing w:val="-4"/>
                <w:sz w:val="20"/>
              </w:rPr>
              <w:t xml:space="preserve"> </w:t>
            </w:r>
            <w:r>
              <w:rPr>
                <w:b/>
                <w:sz w:val="20"/>
              </w:rPr>
              <w:t>Ağustos</w:t>
            </w:r>
            <w:r>
              <w:rPr>
                <w:b/>
                <w:spacing w:val="-3"/>
                <w:sz w:val="20"/>
              </w:rPr>
              <w:t xml:space="preserve"> </w:t>
            </w:r>
            <w:r>
              <w:rPr>
                <w:b/>
                <w:spacing w:val="-4"/>
                <w:sz w:val="20"/>
              </w:rPr>
              <w:t>202</w:t>
            </w:r>
            <w:r w:rsidR="00D73A1C">
              <w:rPr>
                <w:b/>
                <w:spacing w:val="-4"/>
                <w:sz w:val="20"/>
              </w:rPr>
              <w:t>6</w:t>
            </w:r>
          </w:p>
        </w:tc>
      </w:tr>
      <w:tr w:rsidR="006B5BB7" w14:paraId="461D6534" w14:textId="77777777">
        <w:trPr>
          <w:trHeight w:val="396"/>
        </w:trPr>
        <w:tc>
          <w:tcPr>
            <w:tcW w:w="3488" w:type="dxa"/>
          </w:tcPr>
          <w:p w14:paraId="228E8126" w14:textId="77777777" w:rsidR="006B5BB7" w:rsidRDefault="00862AF9" w:rsidP="00C70BB2">
            <w:pPr>
              <w:pStyle w:val="TableParagraph"/>
              <w:spacing w:before="77"/>
              <w:ind w:left="284" w:right="288"/>
              <w:rPr>
                <w:sz w:val="20"/>
              </w:rPr>
            </w:pPr>
            <w:r>
              <w:rPr>
                <w:sz w:val="20"/>
              </w:rPr>
              <w:t>Kesin</w:t>
            </w:r>
            <w:r>
              <w:rPr>
                <w:spacing w:val="-5"/>
                <w:sz w:val="20"/>
              </w:rPr>
              <w:t xml:space="preserve"> </w:t>
            </w:r>
            <w:r>
              <w:rPr>
                <w:spacing w:val="-2"/>
                <w:sz w:val="20"/>
              </w:rPr>
              <w:t>Kayıt</w:t>
            </w:r>
          </w:p>
        </w:tc>
        <w:tc>
          <w:tcPr>
            <w:tcW w:w="6877" w:type="dxa"/>
            <w:gridSpan w:val="2"/>
          </w:tcPr>
          <w:p w14:paraId="4FFD5E74" w14:textId="77777777" w:rsidR="006B5BB7" w:rsidRDefault="00862AF9" w:rsidP="00C70BB2">
            <w:pPr>
              <w:pStyle w:val="TableParagraph"/>
              <w:spacing w:before="82"/>
              <w:ind w:left="284" w:right="288"/>
              <w:rPr>
                <w:rFonts w:ascii="Times New Roman" w:hAnsi="Times New Roman"/>
                <w:b/>
              </w:rPr>
            </w:pPr>
            <w:r>
              <w:rPr>
                <w:rFonts w:ascii="Times New Roman" w:hAnsi="Times New Roman"/>
                <w:b/>
              </w:rPr>
              <w:t>2</w:t>
            </w:r>
            <w:r w:rsidR="00E3328B">
              <w:rPr>
                <w:rFonts w:ascii="Times New Roman" w:hAnsi="Times New Roman"/>
                <w:b/>
              </w:rPr>
              <w:t>4</w:t>
            </w:r>
            <w:r>
              <w:rPr>
                <w:rFonts w:ascii="Times New Roman" w:hAnsi="Times New Roman"/>
                <w:b/>
              </w:rPr>
              <w:t>-</w:t>
            </w:r>
            <w:r w:rsidR="00E3328B">
              <w:rPr>
                <w:rFonts w:ascii="Times New Roman" w:hAnsi="Times New Roman"/>
                <w:b/>
              </w:rPr>
              <w:t>26</w:t>
            </w:r>
            <w:r>
              <w:rPr>
                <w:rFonts w:ascii="Times New Roman" w:hAnsi="Times New Roman"/>
                <w:b/>
                <w:spacing w:val="-3"/>
              </w:rPr>
              <w:t xml:space="preserve"> </w:t>
            </w:r>
            <w:r>
              <w:rPr>
                <w:rFonts w:ascii="Times New Roman" w:hAnsi="Times New Roman"/>
                <w:b/>
              </w:rPr>
              <w:t>Ağustos</w:t>
            </w:r>
            <w:r>
              <w:rPr>
                <w:rFonts w:ascii="Times New Roman" w:hAnsi="Times New Roman"/>
                <w:b/>
                <w:spacing w:val="-3"/>
              </w:rPr>
              <w:t xml:space="preserve"> </w:t>
            </w:r>
            <w:r>
              <w:rPr>
                <w:rFonts w:ascii="Times New Roman" w:hAnsi="Times New Roman"/>
                <w:b/>
                <w:spacing w:val="-4"/>
              </w:rPr>
              <w:t>202</w:t>
            </w:r>
            <w:r w:rsidR="00D73A1C">
              <w:rPr>
                <w:rFonts w:ascii="Times New Roman" w:hAnsi="Times New Roman"/>
                <w:b/>
                <w:spacing w:val="-4"/>
              </w:rPr>
              <w:t>6</w:t>
            </w:r>
          </w:p>
        </w:tc>
      </w:tr>
    </w:tbl>
    <w:p w14:paraId="70C0464B" w14:textId="77777777" w:rsidR="006B5BB7" w:rsidRDefault="006B5BB7" w:rsidP="00C70BB2">
      <w:pPr>
        <w:pStyle w:val="BodyText"/>
        <w:spacing w:before="183"/>
        <w:ind w:left="284" w:right="288"/>
        <w:rPr>
          <w:b/>
        </w:rPr>
      </w:pPr>
    </w:p>
    <w:p w14:paraId="1B559340" w14:textId="77777777" w:rsidR="006B5BB7" w:rsidRDefault="00862AF9" w:rsidP="00C70BB2">
      <w:pPr>
        <w:spacing w:after="2"/>
        <w:ind w:left="284" w:right="288"/>
        <w:rPr>
          <w:b/>
          <w:sz w:val="20"/>
        </w:rPr>
      </w:pPr>
      <w:r>
        <w:rPr>
          <w:b/>
          <w:sz w:val="20"/>
        </w:rPr>
        <w:t>MERKEZİ</w:t>
      </w:r>
      <w:r>
        <w:rPr>
          <w:b/>
          <w:spacing w:val="-5"/>
          <w:sz w:val="20"/>
        </w:rPr>
        <w:t xml:space="preserve"> </w:t>
      </w:r>
      <w:r>
        <w:rPr>
          <w:b/>
          <w:sz w:val="20"/>
        </w:rPr>
        <w:t>YERLEŞTİRME</w:t>
      </w:r>
      <w:r>
        <w:rPr>
          <w:b/>
          <w:spacing w:val="-2"/>
          <w:sz w:val="20"/>
        </w:rPr>
        <w:t xml:space="preserve"> </w:t>
      </w:r>
      <w:r>
        <w:rPr>
          <w:b/>
          <w:sz w:val="20"/>
        </w:rPr>
        <w:t>PUANINA</w:t>
      </w:r>
      <w:r>
        <w:rPr>
          <w:b/>
          <w:spacing w:val="-3"/>
          <w:sz w:val="20"/>
        </w:rPr>
        <w:t xml:space="preserve"> </w:t>
      </w:r>
      <w:r>
        <w:rPr>
          <w:b/>
          <w:sz w:val="20"/>
        </w:rPr>
        <w:t>GÖRE</w:t>
      </w:r>
      <w:r>
        <w:rPr>
          <w:b/>
          <w:spacing w:val="-3"/>
          <w:sz w:val="20"/>
        </w:rPr>
        <w:t xml:space="preserve"> </w:t>
      </w:r>
      <w:r>
        <w:rPr>
          <w:b/>
          <w:sz w:val="20"/>
        </w:rPr>
        <w:t>(EK</w:t>
      </w:r>
      <w:r>
        <w:rPr>
          <w:b/>
          <w:spacing w:val="-2"/>
          <w:sz w:val="20"/>
        </w:rPr>
        <w:t xml:space="preserve"> </w:t>
      </w:r>
      <w:r>
        <w:rPr>
          <w:b/>
          <w:sz w:val="20"/>
        </w:rPr>
        <w:t>MADDE-</w:t>
      </w:r>
      <w:r>
        <w:rPr>
          <w:b/>
          <w:spacing w:val="-3"/>
          <w:sz w:val="20"/>
        </w:rPr>
        <w:t xml:space="preserve"> </w:t>
      </w:r>
      <w:r>
        <w:rPr>
          <w:b/>
          <w:sz w:val="20"/>
        </w:rPr>
        <w:t>1)</w:t>
      </w:r>
      <w:r>
        <w:rPr>
          <w:b/>
          <w:spacing w:val="-2"/>
          <w:sz w:val="20"/>
        </w:rPr>
        <w:t xml:space="preserve"> </w:t>
      </w:r>
      <w:r>
        <w:rPr>
          <w:b/>
          <w:sz w:val="20"/>
        </w:rPr>
        <w:t>YATAY</w:t>
      </w:r>
      <w:r>
        <w:rPr>
          <w:b/>
          <w:spacing w:val="-2"/>
          <w:sz w:val="20"/>
        </w:rPr>
        <w:t xml:space="preserve"> </w:t>
      </w:r>
      <w:r>
        <w:rPr>
          <w:b/>
          <w:sz w:val="20"/>
        </w:rPr>
        <w:t>GEÇİŞ</w:t>
      </w:r>
      <w:r>
        <w:rPr>
          <w:b/>
          <w:spacing w:val="-2"/>
          <w:sz w:val="20"/>
        </w:rPr>
        <w:t xml:space="preserve"> KONTENJANLARI</w:t>
      </w: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51"/>
        <w:gridCol w:w="1133"/>
        <w:gridCol w:w="1136"/>
        <w:gridCol w:w="1133"/>
        <w:gridCol w:w="1107"/>
      </w:tblGrid>
      <w:tr w:rsidR="006B5BB7" w14:paraId="5E0EC4A9" w14:textId="77777777">
        <w:trPr>
          <w:trHeight w:val="316"/>
        </w:trPr>
        <w:tc>
          <w:tcPr>
            <w:tcW w:w="5951" w:type="dxa"/>
          </w:tcPr>
          <w:p w14:paraId="3CFEB639" w14:textId="77777777" w:rsidR="006B5BB7" w:rsidRDefault="00862AF9" w:rsidP="00C70BB2">
            <w:pPr>
              <w:pStyle w:val="TableParagraph"/>
              <w:spacing w:before="82" w:line="214" w:lineRule="exact"/>
              <w:ind w:left="284" w:right="288"/>
              <w:jc w:val="center"/>
              <w:rPr>
                <w:b/>
                <w:sz w:val="20"/>
              </w:rPr>
            </w:pPr>
            <w:r>
              <w:rPr>
                <w:b/>
                <w:spacing w:val="-2"/>
                <w:sz w:val="20"/>
              </w:rPr>
              <w:t>FAKÜLTE</w:t>
            </w:r>
          </w:p>
        </w:tc>
        <w:tc>
          <w:tcPr>
            <w:tcW w:w="1133" w:type="dxa"/>
          </w:tcPr>
          <w:p w14:paraId="12A1767C" w14:textId="77777777" w:rsidR="006B5BB7" w:rsidRPr="00BF349F" w:rsidRDefault="00862AF9" w:rsidP="00BF349F">
            <w:pPr>
              <w:pStyle w:val="TableParagraph"/>
              <w:spacing w:before="82" w:line="214" w:lineRule="exact"/>
              <w:ind w:right="288"/>
              <w:jc w:val="center"/>
              <w:rPr>
                <w:b/>
                <w:sz w:val="16"/>
                <w:szCs w:val="16"/>
              </w:rPr>
            </w:pPr>
            <w:r w:rsidRPr="00BF349F">
              <w:rPr>
                <w:b/>
                <w:spacing w:val="-2"/>
                <w:sz w:val="16"/>
                <w:szCs w:val="16"/>
              </w:rPr>
              <w:t>Hazırlık</w:t>
            </w:r>
          </w:p>
        </w:tc>
        <w:tc>
          <w:tcPr>
            <w:tcW w:w="1136" w:type="dxa"/>
          </w:tcPr>
          <w:p w14:paraId="574B3B5A" w14:textId="77777777" w:rsidR="006B5BB7" w:rsidRPr="00BF349F" w:rsidRDefault="00862AF9" w:rsidP="00C70BB2">
            <w:pPr>
              <w:pStyle w:val="TableParagraph"/>
              <w:spacing w:before="82" w:line="214" w:lineRule="exact"/>
              <w:ind w:left="284" w:right="288"/>
              <w:jc w:val="center"/>
              <w:rPr>
                <w:b/>
                <w:sz w:val="16"/>
                <w:szCs w:val="16"/>
              </w:rPr>
            </w:pPr>
            <w:r w:rsidRPr="00BF349F">
              <w:rPr>
                <w:b/>
                <w:spacing w:val="-2"/>
                <w:sz w:val="16"/>
                <w:szCs w:val="16"/>
              </w:rPr>
              <w:t>1.Sınıf</w:t>
            </w:r>
          </w:p>
        </w:tc>
        <w:tc>
          <w:tcPr>
            <w:tcW w:w="1133" w:type="dxa"/>
          </w:tcPr>
          <w:p w14:paraId="7C30D065" w14:textId="77777777" w:rsidR="006B5BB7" w:rsidRPr="00BF349F" w:rsidRDefault="00862AF9" w:rsidP="00C70BB2">
            <w:pPr>
              <w:pStyle w:val="TableParagraph"/>
              <w:spacing w:before="82" w:line="214" w:lineRule="exact"/>
              <w:ind w:left="284" w:right="288"/>
              <w:jc w:val="center"/>
              <w:rPr>
                <w:b/>
                <w:sz w:val="16"/>
                <w:szCs w:val="16"/>
              </w:rPr>
            </w:pPr>
            <w:r w:rsidRPr="00BF349F">
              <w:rPr>
                <w:b/>
                <w:spacing w:val="-2"/>
                <w:sz w:val="16"/>
                <w:szCs w:val="16"/>
              </w:rPr>
              <w:t>2.Sınıf</w:t>
            </w:r>
          </w:p>
        </w:tc>
        <w:tc>
          <w:tcPr>
            <w:tcW w:w="1107" w:type="dxa"/>
          </w:tcPr>
          <w:p w14:paraId="77B7B7B0" w14:textId="77777777" w:rsidR="006B5BB7" w:rsidRPr="00BF349F" w:rsidRDefault="00862AF9" w:rsidP="00C70BB2">
            <w:pPr>
              <w:pStyle w:val="TableParagraph"/>
              <w:spacing w:before="82" w:line="214" w:lineRule="exact"/>
              <w:ind w:left="284" w:right="288"/>
              <w:rPr>
                <w:b/>
                <w:sz w:val="16"/>
                <w:szCs w:val="16"/>
              </w:rPr>
            </w:pPr>
            <w:r w:rsidRPr="00BF349F">
              <w:rPr>
                <w:b/>
                <w:spacing w:val="-2"/>
                <w:sz w:val="16"/>
                <w:szCs w:val="16"/>
              </w:rPr>
              <w:t>3.Sınıf</w:t>
            </w:r>
          </w:p>
        </w:tc>
      </w:tr>
      <w:tr w:rsidR="006B5BB7" w14:paraId="09B563D1" w14:textId="77777777">
        <w:trPr>
          <w:trHeight w:val="282"/>
        </w:trPr>
        <w:tc>
          <w:tcPr>
            <w:tcW w:w="5951" w:type="dxa"/>
          </w:tcPr>
          <w:p w14:paraId="779B6C9F" w14:textId="77777777" w:rsidR="006B5BB7" w:rsidRDefault="00862AF9" w:rsidP="00C70BB2">
            <w:pPr>
              <w:pStyle w:val="TableParagraph"/>
              <w:spacing w:before="24"/>
              <w:ind w:left="284" w:right="288"/>
              <w:rPr>
                <w:b/>
                <w:sz w:val="20"/>
              </w:rPr>
            </w:pPr>
            <w:r>
              <w:rPr>
                <w:b/>
                <w:sz w:val="20"/>
              </w:rPr>
              <w:t>İlahiyat</w:t>
            </w:r>
            <w:r>
              <w:rPr>
                <w:b/>
                <w:spacing w:val="-8"/>
                <w:sz w:val="20"/>
              </w:rPr>
              <w:t xml:space="preserve"> </w:t>
            </w:r>
            <w:r>
              <w:rPr>
                <w:b/>
                <w:spacing w:val="-2"/>
                <w:sz w:val="20"/>
              </w:rPr>
              <w:t>Fakültesi</w:t>
            </w:r>
          </w:p>
        </w:tc>
        <w:tc>
          <w:tcPr>
            <w:tcW w:w="1133" w:type="dxa"/>
          </w:tcPr>
          <w:p w14:paraId="20A2F8D0" w14:textId="77777777" w:rsidR="006B5BB7" w:rsidRDefault="006B5BB7" w:rsidP="00C70BB2">
            <w:pPr>
              <w:pStyle w:val="TableParagraph"/>
              <w:ind w:left="284" w:right="288"/>
              <w:rPr>
                <w:rFonts w:ascii="Times New Roman"/>
                <w:sz w:val="20"/>
              </w:rPr>
            </w:pPr>
          </w:p>
        </w:tc>
        <w:tc>
          <w:tcPr>
            <w:tcW w:w="1136" w:type="dxa"/>
          </w:tcPr>
          <w:p w14:paraId="27301084" w14:textId="77777777" w:rsidR="006B5BB7" w:rsidRDefault="006B5BB7" w:rsidP="00C70BB2">
            <w:pPr>
              <w:pStyle w:val="TableParagraph"/>
              <w:ind w:left="284" w:right="288"/>
              <w:rPr>
                <w:rFonts w:ascii="Times New Roman"/>
                <w:sz w:val="20"/>
              </w:rPr>
            </w:pPr>
          </w:p>
        </w:tc>
        <w:tc>
          <w:tcPr>
            <w:tcW w:w="1133" w:type="dxa"/>
          </w:tcPr>
          <w:p w14:paraId="79F66055" w14:textId="77777777" w:rsidR="006B5BB7" w:rsidRDefault="006B5BB7" w:rsidP="00C70BB2">
            <w:pPr>
              <w:pStyle w:val="TableParagraph"/>
              <w:ind w:left="284" w:right="288"/>
              <w:rPr>
                <w:rFonts w:ascii="Times New Roman"/>
                <w:sz w:val="20"/>
              </w:rPr>
            </w:pPr>
          </w:p>
        </w:tc>
        <w:tc>
          <w:tcPr>
            <w:tcW w:w="1107" w:type="dxa"/>
          </w:tcPr>
          <w:p w14:paraId="7BDA888C" w14:textId="77777777" w:rsidR="006B5BB7" w:rsidRDefault="006B5BB7" w:rsidP="00C70BB2">
            <w:pPr>
              <w:pStyle w:val="TableParagraph"/>
              <w:ind w:left="284" w:right="288"/>
              <w:rPr>
                <w:rFonts w:ascii="Times New Roman"/>
                <w:sz w:val="20"/>
              </w:rPr>
            </w:pPr>
          </w:p>
        </w:tc>
      </w:tr>
      <w:tr w:rsidR="006B5BB7" w14:paraId="4D8C7942" w14:textId="77777777">
        <w:trPr>
          <w:trHeight w:val="285"/>
        </w:trPr>
        <w:tc>
          <w:tcPr>
            <w:tcW w:w="5951" w:type="dxa"/>
          </w:tcPr>
          <w:p w14:paraId="0EC2ED45" w14:textId="77777777" w:rsidR="006B5BB7" w:rsidRDefault="00862AF9" w:rsidP="00C70BB2">
            <w:pPr>
              <w:pStyle w:val="TableParagraph"/>
              <w:spacing w:before="22"/>
              <w:ind w:left="284" w:right="288"/>
              <w:rPr>
                <w:sz w:val="20"/>
              </w:rPr>
            </w:pPr>
            <w:r>
              <w:rPr>
                <w:spacing w:val="-2"/>
                <w:sz w:val="20"/>
              </w:rPr>
              <w:t>İlahiyat</w:t>
            </w:r>
          </w:p>
        </w:tc>
        <w:tc>
          <w:tcPr>
            <w:tcW w:w="1133" w:type="dxa"/>
          </w:tcPr>
          <w:p w14:paraId="67152736" w14:textId="77777777" w:rsidR="006B5BB7" w:rsidRDefault="00862AF9" w:rsidP="00C70BB2">
            <w:pPr>
              <w:pStyle w:val="TableParagraph"/>
              <w:spacing w:before="26"/>
              <w:ind w:left="284" w:right="288"/>
              <w:jc w:val="center"/>
              <w:rPr>
                <w:b/>
                <w:sz w:val="20"/>
              </w:rPr>
            </w:pPr>
            <w:r>
              <w:rPr>
                <w:b/>
                <w:spacing w:val="-10"/>
                <w:sz w:val="20"/>
              </w:rPr>
              <w:t>1</w:t>
            </w:r>
          </w:p>
        </w:tc>
        <w:tc>
          <w:tcPr>
            <w:tcW w:w="1136" w:type="dxa"/>
          </w:tcPr>
          <w:p w14:paraId="318E36D5" w14:textId="77777777" w:rsidR="006B5BB7" w:rsidRDefault="00862AF9" w:rsidP="00C70BB2">
            <w:pPr>
              <w:pStyle w:val="TableParagraph"/>
              <w:spacing w:before="26"/>
              <w:ind w:left="284" w:right="288"/>
              <w:jc w:val="center"/>
              <w:rPr>
                <w:b/>
                <w:sz w:val="20"/>
              </w:rPr>
            </w:pPr>
            <w:r>
              <w:rPr>
                <w:b/>
                <w:spacing w:val="-10"/>
                <w:sz w:val="20"/>
              </w:rPr>
              <w:t>2</w:t>
            </w:r>
          </w:p>
        </w:tc>
        <w:tc>
          <w:tcPr>
            <w:tcW w:w="1133" w:type="dxa"/>
          </w:tcPr>
          <w:p w14:paraId="37DA58A7" w14:textId="77777777" w:rsidR="006B5BB7" w:rsidRDefault="00862AF9" w:rsidP="00C70BB2">
            <w:pPr>
              <w:pStyle w:val="TableParagraph"/>
              <w:spacing w:before="26"/>
              <w:ind w:left="284" w:right="288"/>
              <w:jc w:val="center"/>
              <w:rPr>
                <w:b/>
                <w:sz w:val="20"/>
              </w:rPr>
            </w:pPr>
            <w:r>
              <w:rPr>
                <w:b/>
                <w:spacing w:val="-10"/>
                <w:sz w:val="20"/>
              </w:rPr>
              <w:t>6</w:t>
            </w:r>
          </w:p>
        </w:tc>
        <w:tc>
          <w:tcPr>
            <w:tcW w:w="1107" w:type="dxa"/>
          </w:tcPr>
          <w:p w14:paraId="4E87DF40" w14:textId="77777777" w:rsidR="006B5BB7" w:rsidRDefault="006B5BB7" w:rsidP="00C70BB2">
            <w:pPr>
              <w:pStyle w:val="TableParagraph"/>
              <w:ind w:left="284" w:right="288"/>
              <w:rPr>
                <w:rFonts w:ascii="Times New Roman"/>
                <w:sz w:val="20"/>
              </w:rPr>
            </w:pPr>
          </w:p>
        </w:tc>
      </w:tr>
      <w:tr w:rsidR="006B5BB7" w14:paraId="2D67D93A" w14:textId="77777777">
        <w:trPr>
          <w:trHeight w:val="282"/>
        </w:trPr>
        <w:tc>
          <w:tcPr>
            <w:tcW w:w="5951" w:type="dxa"/>
          </w:tcPr>
          <w:p w14:paraId="2114BF1B" w14:textId="77777777" w:rsidR="006B5BB7" w:rsidRDefault="00862AF9" w:rsidP="00C70BB2">
            <w:pPr>
              <w:pStyle w:val="TableParagraph"/>
              <w:spacing w:before="24"/>
              <w:ind w:left="284" w:right="288"/>
              <w:rPr>
                <w:b/>
                <w:sz w:val="20"/>
              </w:rPr>
            </w:pPr>
            <w:r>
              <w:rPr>
                <w:b/>
                <w:sz w:val="20"/>
              </w:rPr>
              <w:t xml:space="preserve">Hukuk </w:t>
            </w:r>
            <w:r>
              <w:rPr>
                <w:b/>
                <w:spacing w:val="-2"/>
                <w:sz w:val="20"/>
              </w:rPr>
              <w:t>Fakültesi</w:t>
            </w:r>
          </w:p>
        </w:tc>
        <w:tc>
          <w:tcPr>
            <w:tcW w:w="1133" w:type="dxa"/>
          </w:tcPr>
          <w:p w14:paraId="33F43864" w14:textId="77777777" w:rsidR="006B5BB7" w:rsidRDefault="006B5BB7" w:rsidP="00C70BB2">
            <w:pPr>
              <w:pStyle w:val="TableParagraph"/>
              <w:ind w:left="284" w:right="288"/>
              <w:rPr>
                <w:rFonts w:ascii="Times New Roman"/>
                <w:sz w:val="20"/>
              </w:rPr>
            </w:pPr>
          </w:p>
        </w:tc>
        <w:tc>
          <w:tcPr>
            <w:tcW w:w="1136" w:type="dxa"/>
          </w:tcPr>
          <w:p w14:paraId="3B24160A" w14:textId="77777777" w:rsidR="006B5BB7" w:rsidRDefault="006B5BB7" w:rsidP="00C70BB2">
            <w:pPr>
              <w:pStyle w:val="TableParagraph"/>
              <w:ind w:left="284" w:right="288"/>
              <w:rPr>
                <w:rFonts w:ascii="Times New Roman"/>
                <w:sz w:val="20"/>
              </w:rPr>
            </w:pPr>
          </w:p>
        </w:tc>
        <w:tc>
          <w:tcPr>
            <w:tcW w:w="1133" w:type="dxa"/>
          </w:tcPr>
          <w:p w14:paraId="726E62EF" w14:textId="77777777" w:rsidR="006B5BB7" w:rsidRDefault="006B5BB7" w:rsidP="00C70BB2">
            <w:pPr>
              <w:pStyle w:val="TableParagraph"/>
              <w:ind w:left="284" w:right="288"/>
              <w:rPr>
                <w:rFonts w:ascii="Times New Roman"/>
                <w:sz w:val="20"/>
              </w:rPr>
            </w:pPr>
          </w:p>
        </w:tc>
        <w:tc>
          <w:tcPr>
            <w:tcW w:w="1107" w:type="dxa"/>
          </w:tcPr>
          <w:p w14:paraId="0FD65AD8" w14:textId="77777777" w:rsidR="006B5BB7" w:rsidRDefault="006B5BB7" w:rsidP="00C70BB2">
            <w:pPr>
              <w:pStyle w:val="TableParagraph"/>
              <w:ind w:left="284" w:right="288"/>
              <w:rPr>
                <w:rFonts w:ascii="Times New Roman"/>
                <w:sz w:val="20"/>
              </w:rPr>
            </w:pPr>
          </w:p>
        </w:tc>
      </w:tr>
      <w:tr w:rsidR="006B5BB7" w14:paraId="19E8F6E6" w14:textId="77777777">
        <w:trPr>
          <w:trHeight w:val="285"/>
        </w:trPr>
        <w:tc>
          <w:tcPr>
            <w:tcW w:w="5951" w:type="dxa"/>
          </w:tcPr>
          <w:p w14:paraId="040547DD" w14:textId="77777777" w:rsidR="006B5BB7" w:rsidRDefault="00862AF9" w:rsidP="00C70BB2">
            <w:pPr>
              <w:pStyle w:val="TableParagraph"/>
              <w:spacing w:before="22"/>
              <w:ind w:left="284" w:right="288"/>
              <w:rPr>
                <w:sz w:val="20"/>
              </w:rPr>
            </w:pPr>
            <w:r>
              <w:rPr>
                <w:sz w:val="20"/>
              </w:rPr>
              <w:t>Hukuk</w:t>
            </w:r>
            <w:r>
              <w:rPr>
                <w:spacing w:val="-4"/>
                <w:sz w:val="20"/>
              </w:rPr>
              <w:t xml:space="preserve"> </w:t>
            </w:r>
            <w:r>
              <w:rPr>
                <w:spacing w:val="-2"/>
                <w:sz w:val="20"/>
              </w:rPr>
              <w:t>Burslu</w:t>
            </w:r>
          </w:p>
        </w:tc>
        <w:tc>
          <w:tcPr>
            <w:tcW w:w="1133" w:type="dxa"/>
          </w:tcPr>
          <w:p w14:paraId="59A288D4" w14:textId="77777777" w:rsidR="006B5BB7" w:rsidRDefault="006B5BB7" w:rsidP="00C70BB2">
            <w:pPr>
              <w:pStyle w:val="TableParagraph"/>
              <w:ind w:left="284" w:right="288"/>
              <w:rPr>
                <w:rFonts w:ascii="Times New Roman"/>
                <w:sz w:val="20"/>
              </w:rPr>
            </w:pPr>
          </w:p>
        </w:tc>
        <w:tc>
          <w:tcPr>
            <w:tcW w:w="1136" w:type="dxa"/>
          </w:tcPr>
          <w:p w14:paraId="4B6818E9" w14:textId="77777777" w:rsidR="006B5BB7" w:rsidRDefault="00862AF9" w:rsidP="00C70BB2">
            <w:pPr>
              <w:pStyle w:val="TableParagraph"/>
              <w:spacing w:line="227" w:lineRule="exact"/>
              <w:ind w:left="284" w:right="288"/>
              <w:jc w:val="center"/>
              <w:rPr>
                <w:b/>
                <w:sz w:val="20"/>
              </w:rPr>
            </w:pPr>
            <w:r>
              <w:rPr>
                <w:b/>
                <w:spacing w:val="-10"/>
                <w:sz w:val="20"/>
              </w:rPr>
              <w:t>2</w:t>
            </w:r>
          </w:p>
        </w:tc>
        <w:tc>
          <w:tcPr>
            <w:tcW w:w="1133" w:type="dxa"/>
          </w:tcPr>
          <w:p w14:paraId="7390920F" w14:textId="77777777" w:rsidR="006B5BB7" w:rsidRDefault="00862AF9" w:rsidP="00C70BB2">
            <w:pPr>
              <w:pStyle w:val="TableParagraph"/>
              <w:spacing w:line="227" w:lineRule="exact"/>
              <w:ind w:left="284" w:right="288"/>
              <w:jc w:val="center"/>
              <w:rPr>
                <w:b/>
                <w:sz w:val="20"/>
              </w:rPr>
            </w:pPr>
            <w:r>
              <w:rPr>
                <w:b/>
                <w:spacing w:val="-10"/>
                <w:sz w:val="20"/>
              </w:rPr>
              <w:t>2</w:t>
            </w:r>
          </w:p>
        </w:tc>
        <w:tc>
          <w:tcPr>
            <w:tcW w:w="1107" w:type="dxa"/>
          </w:tcPr>
          <w:p w14:paraId="0C404D7A" w14:textId="77777777" w:rsidR="006B5BB7" w:rsidRDefault="00862AF9" w:rsidP="00C70BB2">
            <w:pPr>
              <w:pStyle w:val="TableParagraph"/>
              <w:spacing w:before="22"/>
              <w:ind w:left="284" w:right="288"/>
              <w:jc w:val="center"/>
              <w:rPr>
                <w:b/>
                <w:sz w:val="20"/>
              </w:rPr>
            </w:pPr>
            <w:r>
              <w:rPr>
                <w:b/>
                <w:spacing w:val="-10"/>
                <w:sz w:val="20"/>
              </w:rPr>
              <w:t>1</w:t>
            </w:r>
          </w:p>
        </w:tc>
      </w:tr>
      <w:tr w:rsidR="006B5BB7" w14:paraId="2EB9B47E" w14:textId="77777777">
        <w:trPr>
          <w:trHeight w:val="283"/>
        </w:trPr>
        <w:tc>
          <w:tcPr>
            <w:tcW w:w="5951" w:type="dxa"/>
          </w:tcPr>
          <w:p w14:paraId="1954842A" w14:textId="77777777" w:rsidR="006B5BB7" w:rsidRDefault="00862AF9" w:rsidP="00C70BB2">
            <w:pPr>
              <w:pStyle w:val="TableParagraph"/>
              <w:spacing w:before="20"/>
              <w:ind w:left="284" w:right="288"/>
              <w:rPr>
                <w:sz w:val="20"/>
              </w:rPr>
            </w:pPr>
            <w:r>
              <w:rPr>
                <w:sz w:val="20"/>
              </w:rPr>
              <w:t>Hukuk</w:t>
            </w:r>
            <w:r>
              <w:rPr>
                <w:spacing w:val="-2"/>
                <w:sz w:val="20"/>
              </w:rPr>
              <w:t xml:space="preserve"> </w:t>
            </w:r>
            <w:r>
              <w:rPr>
                <w:sz w:val="20"/>
              </w:rPr>
              <w:t>%</w:t>
            </w:r>
            <w:r>
              <w:rPr>
                <w:spacing w:val="-1"/>
                <w:sz w:val="20"/>
              </w:rPr>
              <w:t xml:space="preserve"> </w:t>
            </w:r>
            <w:r>
              <w:rPr>
                <w:sz w:val="20"/>
              </w:rPr>
              <w:t>50</w:t>
            </w:r>
            <w:r>
              <w:rPr>
                <w:spacing w:val="-2"/>
                <w:sz w:val="20"/>
              </w:rPr>
              <w:t xml:space="preserve"> İndirimli</w:t>
            </w:r>
          </w:p>
        </w:tc>
        <w:tc>
          <w:tcPr>
            <w:tcW w:w="1133" w:type="dxa"/>
          </w:tcPr>
          <w:p w14:paraId="5A5EF1FC" w14:textId="77777777" w:rsidR="006B5BB7" w:rsidRDefault="006B5BB7" w:rsidP="00C70BB2">
            <w:pPr>
              <w:pStyle w:val="TableParagraph"/>
              <w:ind w:left="284" w:right="288"/>
              <w:rPr>
                <w:rFonts w:ascii="Times New Roman"/>
                <w:sz w:val="20"/>
              </w:rPr>
            </w:pPr>
          </w:p>
        </w:tc>
        <w:tc>
          <w:tcPr>
            <w:tcW w:w="1136" w:type="dxa"/>
          </w:tcPr>
          <w:p w14:paraId="07762944" w14:textId="77777777" w:rsidR="006B5BB7" w:rsidRDefault="00862AF9" w:rsidP="00C70BB2">
            <w:pPr>
              <w:pStyle w:val="TableParagraph"/>
              <w:spacing w:line="227" w:lineRule="exact"/>
              <w:ind w:left="284" w:right="288"/>
              <w:jc w:val="center"/>
              <w:rPr>
                <w:b/>
                <w:sz w:val="20"/>
              </w:rPr>
            </w:pPr>
            <w:r>
              <w:rPr>
                <w:b/>
                <w:spacing w:val="-10"/>
                <w:sz w:val="20"/>
              </w:rPr>
              <w:t>2</w:t>
            </w:r>
          </w:p>
        </w:tc>
        <w:tc>
          <w:tcPr>
            <w:tcW w:w="1133" w:type="dxa"/>
          </w:tcPr>
          <w:p w14:paraId="5B19CB93" w14:textId="77777777" w:rsidR="006B5BB7" w:rsidRDefault="00862AF9" w:rsidP="00C70BB2">
            <w:pPr>
              <w:pStyle w:val="TableParagraph"/>
              <w:spacing w:before="20"/>
              <w:ind w:left="284" w:right="288"/>
              <w:jc w:val="center"/>
              <w:rPr>
                <w:b/>
                <w:sz w:val="20"/>
              </w:rPr>
            </w:pPr>
            <w:r>
              <w:rPr>
                <w:b/>
                <w:spacing w:val="-10"/>
                <w:sz w:val="20"/>
              </w:rPr>
              <w:t>2</w:t>
            </w:r>
          </w:p>
        </w:tc>
        <w:tc>
          <w:tcPr>
            <w:tcW w:w="1107" w:type="dxa"/>
          </w:tcPr>
          <w:p w14:paraId="07A3B740" w14:textId="77777777" w:rsidR="006B5BB7" w:rsidRDefault="00862AF9" w:rsidP="00C70BB2">
            <w:pPr>
              <w:pStyle w:val="TableParagraph"/>
              <w:spacing w:before="20"/>
              <w:ind w:left="284" w:right="288"/>
              <w:jc w:val="center"/>
              <w:rPr>
                <w:b/>
                <w:sz w:val="20"/>
              </w:rPr>
            </w:pPr>
            <w:r>
              <w:rPr>
                <w:b/>
                <w:spacing w:val="-10"/>
                <w:sz w:val="20"/>
              </w:rPr>
              <w:t>2</w:t>
            </w:r>
          </w:p>
        </w:tc>
      </w:tr>
      <w:tr w:rsidR="006B5BB7" w14:paraId="099BD3E3" w14:textId="77777777">
        <w:trPr>
          <w:trHeight w:val="285"/>
        </w:trPr>
        <w:tc>
          <w:tcPr>
            <w:tcW w:w="5951" w:type="dxa"/>
          </w:tcPr>
          <w:p w14:paraId="254E1FFD" w14:textId="77777777" w:rsidR="006B5BB7" w:rsidRDefault="00862AF9" w:rsidP="00C70BB2">
            <w:pPr>
              <w:pStyle w:val="TableParagraph"/>
              <w:spacing w:before="26"/>
              <w:ind w:left="284" w:right="288"/>
              <w:rPr>
                <w:b/>
                <w:sz w:val="20"/>
              </w:rPr>
            </w:pPr>
            <w:r>
              <w:rPr>
                <w:b/>
                <w:sz w:val="20"/>
              </w:rPr>
              <w:t>Yabancı</w:t>
            </w:r>
            <w:r>
              <w:rPr>
                <w:b/>
                <w:spacing w:val="-4"/>
                <w:sz w:val="20"/>
              </w:rPr>
              <w:t xml:space="preserve"> </w:t>
            </w:r>
            <w:r>
              <w:rPr>
                <w:b/>
                <w:sz w:val="20"/>
              </w:rPr>
              <w:t>Diller</w:t>
            </w:r>
            <w:r>
              <w:rPr>
                <w:b/>
                <w:spacing w:val="-3"/>
                <w:sz w:val="20"/>
              </w:rPr>
              <w:t xml:space="preserve"> </w:t>
            </w:r>
            <w:r>
              <w:rPr>
                <w:b/>
                <w:spacing w:val="-2"/>
                <w:sz w:val="20"/>
              </w:rPr>
              <w:t>Fakültesi</w:t>
            </w:r>
          </w:p>
        </w:tc>
        <w:tc>
          <w:tcPr>
            <w:tcW w:w="1133" w:type="dxa"/>
          </w:tcPr>
          <w:p w14:paraId="412DFB10" w14:textId="77777777" w:rsidR="006B5BB7" w:rsidRDefault="006B5BB7" w:rsidP="00C70BB2">
            <w:pPr>
              <w:pStyle w:val="TableParagraph"/>
              <w:ind w:left="284" w:right="288"/>
              <w:rPr>
                <w:rFonts w:ascii="Times New Roman"/>
                <w:sz w:val="20"/>
              </w:rPr>
            </w:pPr>
          </w:p>
        </w:tc>
        <w:tc>
          <w:tcPr>
            <w:tcW w:w="1136" w:type="dxa"/>
          </w:tcPr>
          <w:p w14:paraId="1C055999" w14:textId="77777777" w:rsidR="006B5BB7" w:rsidRDefault="006B5BB7" w:rsidP="00C70BB2">
            <w:pPr>
              <w:pStyle w:val="TableParagraph"/>
              <w:ind w:left="284" w:right="288"/>
              <w:rPr>
                <w:rFonts w:ascii="Times New Roman"/>
                <w:sz w:val="20"/>
              </w:rPr>
            </w:pPr>
          </w:p>
        </w:tc>
        <w:tc>
          <w:tcPr>
            <w:tcW w:w="1133" w:type="dxa"/>
          </w:tcPr>
          <w:p w14:paraId="144B12AF" w14:textId="77777777" w:rsidR="006B5BB7" w:rsidRDefault="006B5BB7" w:rsidP="00C70BB2">
            <w:pPr>
              <w:pStyle w:val="TableParagraph"/>
              <w:ind w:left="284" w:right="288"/>
              <w:rPr>
                <w:rFonts w:ascii="Times New Roman"/>
                <w:sz w:val="20"/>
              </w:rPr>
            </w:pPr>
          </w:p>
        </w:tc>
        <w:tc>
          <w:tcPr>
            <w:tcW w:w="1107" w:type="dxa"/>
          </w:tcPr>
          <w:p w14:paraId="1F187DB9" w14:textId="77777777" w:rsidR="006B5BB7" w:rsidRDefault="006B5BB7" w:rsidP="00C70BB2">
            <w:pPr>
              <w:pStyle w:val="TableParagraph"/>
              <w:ind w:left="284" w:right="288"/>
              <w:rPr>
                <w:rFonts w:ascii="Times New Roman"/>
                <w:sz w:val="20"/>
              </w:rPr>
            </w:pPr>
          </w:p>
        </w:tc>
      </w:tr>
      <w:tr w:rsidR="006B5BB7" w14:paraId="27A212A2" w14:textId="77777777">
        <w:trPr>
          <w:trHeight w:val="281"/>
        </w:trPr>
        <w:tc>
          <w:tcPr>
            <w:tcW w:w="5951" w:type="dxa"/>
          </w:tcPr>
          <w:p w14:paraId="3A1C6F5A" w14:textId="77777777" w:rsidR="006B5BB7" w:rsidRDefault="00862AF9" w:rsidP="00C70BB2">
            <w:pPr>
              <w:pStyle w:val="TableParagraph"/>
              <w:spacing w:before="19"/>
              <w:ind w:left="284" w:right="288"/>
              <w:rPr>
                <w:sz w:val="20"/>
              </w:rPr>
            </w:pPr>
            <w:r>
              <w:rPr>
                <w:sz w:val="20"/>
              </w:rPr>
              <w:t>İngilizce</w:t>
            </w:r>
            <w:r>
              <w:rPr>
                <w:spacing w:val="-6"/>
                <w:sz w:val="20"/>
              </w:rPr>
              <w:t xml:space="preserve"> </w:t>
            </w:r>
            <w:r>
              <w:rPr>
                <w:sz w:val="20"/>
              </w:rPr>
              <w:t>Öğretmenliği</w:t>
            </w:r>
            <w:r>
              <w:rPr>
                <w:spacing w:val="-6"/>
                <w:sz w:val="20"/>
              </w:rPr>
              <w:t xml:space="preserve"> </w:t>
            </w:r>
            <w:r>
              <w:rPr>
                <w:spacing w:val="-2"/>
                <w:sz w:val="20"/>
              </w:rPr>
              <w:t>Burslu</w:t>
            </w:r>
          </w:p>
        </w:tc>
        <w:tc>
          <w:tcPr>
            <w:tcW w:w="1133" w:type="dxa"/>
          </w:tcPr>
          <w:p w14:paraId="6FE898E6" w14:textId="77777777" w:rsidR="006B5BB7" w:rsidRDefault="00862AF9" w:rsidP="00C70BB2">
            <w:pPr>
              <w:pStyle w:val="TableParagraph"/>
              <w:spacing w:before="24"/>
              <w:ind w:left="284" w:right="288"/>
              <w:jc w:val="center"/>
              <w:rPr>
                <w:b/>
                <w:sz w:val="20"/>
              </w:rPr>
            </w:pPr>
            <w:r>
              <w:rPr>
                <w:b/>
                <w:spacing w:val="-10"/>
                <w:sz w:val="20"/>
              </w:rPr>
              <w:t>1</w:t>
            </w:r>
          </w:p>
        </w:tc>
        <w:tc>
          <w:tcPr>
            <w:tcW w:w="1136" w:type="dxa"/>
          </w:tcPr>
          <w:p w14:paraId="493E9B27" w14:textId="77777777" w:rsidR="006B5BB7" w:rsidRDefault="00862AF9" w:rsidP="00C70BB2">
            <w:pPr>
              <w:pStyle w:val="TableParagraph"/>
              <w:spacing w:before="24"/>
              <w:ind w:left="284" w:right="288"/>
              <w:jc w:val="center"/>
              <w:rPr>
                <w:b/>
                <w:sz w:val="20"/>
              </w:rPr>
            </w:pPr>
            <w:r>
              <w:rPr>
                <w:b/>
                <w:spacing w:val="-10"/>
                <w:sz w:val="20"/>
              </w:rPr>
              <w:t>1</w:t>
            </w:r>
          </w:p>
        </w:tc>
        <w:tc>
          <w:tcPr>
            <w:tcW w:w="1133" w:type="dxa"/>
          </w:tcPr>
          <w:p w14:paraId="01D2FAB8" w14:textId="77777777" w:rsidR="006B5BB7" w:rsidRDefault="00862AF9" w:rsidP="00C70BB2">
            <w:pPr>
              <w:pStyle w:val="TableParagraph"/>
              <w:spacing w:before="24"/>
              <w:ind w:left="284" w:right="288"/>
              <w:jc w:val="center"/>
              <w:rPr>
                <w:b/>
                <w:sz w:val="20"/>
              </w:rPr>
            </w:pPr>
            <w:r>
              <w:rPr>
                <w:b/>
                <w:spacing w:val="-10"/>
                <w:sz w:val="20"/>
              </w:rPr>
              <w:t>3</w:t>
            </w:r>
          </w:p>
        </w:tc>
        <w:tc>
          <w:tcPr>
            <w:tcW w:w="1107" w:type="dxa"/>
          </w:tcPr>
          <w:p w14:paraId="15E90644" w14:textId="77777777" w:rsidR="006B5BB7" w:rsidRDefault="006B5BB7" w:rsidP="00C70BB2">
            <w:pPr>
              <w:pStyle w:val="TableParagraph"/>
              <w:ind w:left="284" w:right="288"/>
              <w:rPr>
                <w:rFonts w:ascii="Times New Roman"/>
                <w:sz w:val="20"/>
              </w:rPr>
            </w:pPr>
          </w:p>
        </w:tc>
      </w:tr>
      <w:tr w:rsidR="006B5BB7" w14:paraId="0870EC05" w14:textId="77777777">
        <w:trPr>
          <w:trHeight w:val="285"/>
        </w:trPr>
        <w:tc>
          <w:tcPr>
            <w:tcW w:w="5951" w:type="dxa"/>
          </w:tcPr>
          <w:p w14:paraId="0FB1969D" w14:textId="77777777" w:rsidR="006B5BB7" w:rsidRDefault="00862AF9" w:rsidP="00C70BB2">
            <w:pPr>
              <w:pStyle w:val="TableParagraph"/>
              <w:spacing w:before="26"/>
              <w:ind w:left="284" w:right="288"/>
              <w:rPr>
                <w:sz w:val="20"/>
              </w:rPr>
            </w:pPr>
            <w:r>
              <w:rPr>
                <w:sz w:val="20"/>
              </w:rPr>
              <w:t>İngilizce</w:t>
            </w:r>
            <w:r>
              <w:rPr>
                <w:spacing w:val="-4"/>
                <w:sz w:val="20"/>
              </w:rPr>
              <w:t xml:space="preserve"> </w:t>
            </w:r>
            <w:r>
              <w:rPr>
                <w:sz w:val="20"/>
              </w:rPr>
              <w:t>Öğretmenliği</w:t>
            </w:r>
            <w:r>
              <w:rPr>
                <w:spacing w:val="-3"/>
                <w:sz w:val="20"/>
              </w:rPr>
              <w:t xml:space="preserve"> </w:t>
            </w:r>
            <w:r>
              <w:rPr>
                <w:sz w:val="20"/>
              </w:rPr>
              <w:t>%</w:t>
            </w:r>
            <w:r>
              <w:rPr>
                <w:spacing w:val="-3"/>
                <w:sz w:val="20"/>
              </w:rPr>
              <w:t xml:space="preserve"> </w:t>
            </w:r>
            <w:r>
              <w:rPr>
                <w:sz w:val="20"/>
              </w:rPr>
              <w:t>50</w:t>
            </w:r>
            <w:r>
              <w:rPr>
                <w:spacing w:val="-3"/>
                <w:sz w:val="20"/>
              </w:rPr>
              <w:t xml:space="preserve"> </w:t>
            </w:r>
            <w:r>
              <w:rPr>
                <w:spacing w:val="-2"/>
                <w:sz w:val="20"/>
              </w:rPr>
              <w:t>İndirimli</w:t>
            </w:r>
          </w:p>
        </w:tc>
        <w:tc>
          <w:tcPr>
            <w:tcW w:w="1133" w:type="dxa"/>
          </w:tcPr>
          <w:p w14:paraId="2AEBBCA2" w14:textId="77777777" w:rsidR="006B5BB7" w:rsidRDefault="00862AF9" w:rsidP="00C70BB2">
            <w:pPr>
              <w:pStyle w:val="TableParagraph"/>
              <w:ind w:left="284" w:right="288"/>
              <w:jc w:val="center"/>
              <w:rPr>
                <w:b/>
                <w:sz w:val="20"/>
              </w:rPr>
            </w:pPr>
            <w:r>
              <w:rPr>
                <w:b/>
                <w:spacing w:val="-10"/>
                <w:sz w:val="20"/>
              </w:rPr>
              <w:t>1</w:t>
            </w:r>
          </w:p>
        </w:tc>
        <w:tc>
          <w:tcPr>
            <w:tcW w:w="1136" w:type="dxa"/>
          </w:tcPr>
          <w:p w14:paraId="30B06426" w14:textId="77777777" w:rsidR="006B5BB7" w:rsidRDefault="00862AF9" w:rsidP="00C70BB2">
            <w:pPr>
              <w:pStyle w:val="TableParagraph"/>
              <w:ind w:left="284" w:right="288"/>
              <w:jc w:val="center"/>
              <w:rPr>
                <w:b/>
                <w:sz w:val="20"/>
              </w:rPr>
            </w:pPr>
            <w:r>
              <w:rPr>
                <w:b/>
                <w:spacing w:val="-10"/>
                <w:sz w:val="20"/>
              </w:rPr>
              <w:t>5</w:t>
            </w:r>
          </w:p>
        </w:tc>
        <w:tc>
          <w:tcPr>
            <w:tcW w:w="1133" w:type="dxa"/>
          </w:tcPr>
          <w:p w14:paraId="79FEE2B6" w14:textId="77777777" w:rsidR="006B5BB7" w:rsidRDefault="00862AF9" w:rsidP="00C70BB2">
            <w:pPr>
              <w:pStyle w:val="TableParagraph"/>
              <w:ind w:left="284" w:right="288"/>
              <w:jc w:val="center"/>
              <w:rPr>
                <w:b/>
                <w:sz w:val="20"/>
              </w:rPr>
            </w:pPr>
            <w:r>
              <w:rPr>
                <w:b/>
                <w:spacing w:val="-10"/>
                <w:sz w:val="20"/>
              </w:rPr>
              <w:t>5</w:t>
            </w:r>
          </w:p>
        </w:tc>
        <w:tc>
          <w:tcPr>
            <w:tcW w:w="1107" w:type="dxa"/>
          </w:tcPr>
          <w:p w14:paraId="424C6950" w14:textId="77777777" w:rsidR="006B5BB7" w:rsidRDefault="006B5BB7" w:rsidP="00C70BB2">
            <w:pPr>
              <w:pStyle w:val="TableParagraph"/>
              <w:ind w:left="284" w:right="288"/>
              <w:rPr>
                <w:rFonts w:ascii="Times New Roman"/>
                <w:sz w:val="20"/>
              </w:rPr>
            </w:pPr>
          </w:p>
        </w:tc>
      </w:tr>
      <w:tr w:rsidR="006B5BB7" w14:paraId="581CD96E" w14:textId="77777777">
        <w:trPr>
          <w:trHeight w:val="285"/>
        </w:trPr>
        <w:tc>
          <w:tcPr>
            <w:tcW w:w="5951" w:type="dxa"/>
          </w:tcPr>
          <w:p w14:paraId="6F1B3A01" w14:textId="77777777" w:rsidR="006B5BB7" w:rsidRDefault="00862AF9" w:rsidP="00C70BB2">
            <w:pPr>
              <w:pStyle w:val="TableParagraph"/>
              <w:spacing w:before="26"/>
              <w:ind w:left="284" w:right="288"/>
              <w:rPr>
                <w:sz w:val="20"/>
              </w:rPr>
            </w:pPr>
            <w:r>
              <w:rPr>
                <w:sz w:val="20"/>
              </w:rPr>
              <w:t>İngilizce</w:t>
            </w:r>
            <w:r>
              <w:rPr>
                <w:spacing w:val="-6"/>
                <w:sz w:val="20"/>
              </w:rPr>
              <w:t xml:space="preserve"> </w:t>
            </w:r>
            <w:r>
              <w:rPr>
                <w:sz w:val="20"/>
              </w:rPr>
              <w:t>Öğretmenliği</w:t>
            </w:r>
            <w:r>
              <w:rPr>
                <w:spacing w:val="-6"/>
                <w:sz w:val="20"/>
              </w:rPr>
              <w:t xml:space="preserve"> </w:t>
            </w:r>
            <w:r>
              <w:rPr>
                <w:spacing w:val="-2"/>
                <w:sz w:val="20"/>
              </w:rPr>
              <w:t>Ücretli</w:t>
            </w:r>
          </w:p>
        </w:tc>
        <w:tc>
          <w:tcPr>
            <w:tcW w:w="1133" w:type="dxa"/>
          </w:tcPr>
          <w:p w14:paraId="028D2F6E" w14:textId="77777777" w:rsidR="006B5BB7" w:rsidRDefault="00862AF9" w:rsidP="00C70BB2">
            <w:pPr>
              <w:pStyle w:val="TableParagraph"/>
              <w:ind w:left="284" w:right="288"/>
              <w:jc w:val="center"/>
              <w:rPr>
                <w:b/>
                <w:sz w:val="20"/>
              </w:rPr>
            </w:pPr>
            <w:r>
              <w:rPr>
                <w:b/>
                <w:spacing w:val="-10"/>
                <w:sz w:val="20"/>
              </w:rPr>
              <w:t>1</w:t>
            </w:r>
          </w:p>
        </w:tc>
        <w:tc>
          <w:tcPr>
            <w:tcW w:w="1136" w:type="dxa"/>
          </w:tcPr>
          <w:p w14:paraId="7D613432" w14:textId="77777777" w:rsidR="006B5BB7" w:rsidRDefault="00862AF9" w:rsidP="00C70BB2">
            <w:pPr>
              <w:pStyle w:val="TableParagraph"/>
              <w:ind w:left="284" w:right="288"/>
              <w:jc w:val="center"/>
              <w:rPr>
                <w:b/>
                <w:sz w:val="20"/>
              </w:rPr>
            </w:pPr>
            <w:r>
              <w:rPr>
                <w:b/>
                <w:spacing w:val="-10"/>
                <w:sz w:val="20"/>
              </w:rPr>
              <w:t>1</w:t>
            </w:r>
          </w:p>
        </w:tc>
        <w:tc>
          <w:tcPr>
            <w:tcW w:w="1133" w:type="dxa"/>
          </w:tcPr>
          <w:p w14:paraId="151C6CF0" w14:textId="77777777" w:rsidR="006B5BB7" w:rsidRDefault="006B5BB7" w:rsidP="00C70BB2">
            <w:pPr>
              <w:pStyle w:val="TableParagraph"/>
              <w:ind w:left="284" w:right="288"/>
              <w:rPr>
                <w:rFonts w:ascii="Times New Roman"/>
                <w:sz w:val="20"/>
              </w:rPr>
            </w:pPr>
          </w:p>
        </w:tc>
        <w:tc>
          <w:tcPr>
            <w:tcW w:w="1107" w:type="dxa"/>
          </w:tcPr>
          <w:p w14:paraId="7E8BE6A9" w14:textId="77777777" w:rsidR="006B5BB7" w:rsidRDefault="006B5BB7" w:rsidP="00C70BB2">
            <w:pPr>
              <w:pStyle w:val="TableParagraph"/>
              <w:ind w:left="284" w:right="288"/>
              <w:rPr>
                <w:rFonts w:ascii="Times New Roman"/>
                <w:sz w:val="20"/>
              </w:rPr>
            </w:pPr>
          </w:p>
        </w:tc>
      </w:tr>
      <w:tr w:rsidR="006B5BB7" w14:paraId="0765152B" w14:textId="77777777">
        <w:trPr>
          <w:trHeight w:val="285"/>
        </w:trPr>
        <w:tc>
          <w:tcPr>
            <w:tcW w:w="5951" w:type="dxa"/>
          </w:tcPr>
          <w:p w14:paraId="65CE2A80" w14:textId="77777777" w:rsidR="006B5BB7" w:rsidRDefault="00862AF9" w:rsidP="00C70BB2">
            <w:pPr>
              <w:pStyle w:val="TableParagraph"/>
              <w:spacing w:before="26"/>
              <w:ind w:left="284" w:right="288"/>
              <w:rPr>
                <w:b/>
                <w:sz w:val="20"/>
              </w:rPr>
            </w:pPr>
            <w:r>
              <w:rPr>
                <w:b/>
                <w:sz w:val="20"/>
              </w:rPr>
              <w:t>Sosyal</w:t>
            </w:r>
            <w:r>
              <w:rPr>
                <w:b/>
                <w:spacing w:val="-3"/>
                <w:sz w:val="20"/>
              </w:rPr>
              <w:t xml:space="preserve"> </w:t>
            </w:r>
            <w:r>
              <w:rPr>
                <w:b/>
                <w:sz w:val="20"/>
              </w:rPr>
              <w:t>ve</w:t>
            </w:r>
            <w:r>
              <w:rPr>
                <w:b/>
                <w:spacing w:val="-3"/>
                <w:sz w:val="20"/>
              </w:rPr>
              <w:t xml:space="preserve"> </w:t>
            </w:r>
            <w:r>
              <w:rPr>
                <w:b/>
                <w:sz w:val="20"/>
              </w:rPr>
              <w:t>Beşeri</w:t>
            </w:r>
            <w:r>
              <w:rPr>
                <w:b/>
                <w:spacing w:val="-3"/>
                <w:sz w:val="20"/>
              </w:rPr>
              <w:t xml:space="preserve"> </w:t>
            </w:r>
            <w:r>
              <w:rPr>
                <w:b/>
                <w:sz w:val="20"/>
              </w:rPr>
              <w:t>Bilimler</w:t>
            </w:r>
            <w:r>
              <w:rPr>
                <w:b/>
                <w:spacing w:val="-3"/>
                <w:sz w:val="20"/>
              </w:rPr>
              <w:t xml:space="preserve"> </w:t>
            </w:r>
            <w:r>
              <w:rPr>
                <w:b/>
                <w:spacing w:val="-2"/>
                <w:sz w:val="20"/>
              </w:rPr>
              <w:t>Fakültesi</w:t>
            </w:r>
          </w:p>
        </w:tc>
        <w:tc>
          <w:tcPr>
            <w:tcW w:w="1133" w:type="dxa"/>
          </w:tcPr>
          <w:p w14:paraId="31414CAA" w14:textId="77777777" w:rsidR="006B5BB7" w:rsidRDefault="006B5BB7" w:rsidP="00C70BB2">
            <w:pPr>
              <w:pStyle w:val="TableParagraph"/>
              <w:ind w:left="284" w:right="288"/>
              <w:rPr>
                <w:rFonts w:ascii="Times New Roman"/>
                <w:sz w:val="20"/>
              </w:rPr>
            </w:pPr>
          </w:p>
        </w:tc>
        <w:tc>
          <w:tcPr>
            <w:tcW w:w="1136" w:type="dxa"/>
          </w:tcPr>
          <w:p w14:paraId="3126D945" w14:textId="77777777" w:rsidR="006B5BB7" w:rsidRDefault="006B5BB7" w:rsidP="00C70BB2">
            <w:pPr>
              <w:pStyle w:val="TableParagraph"/>
              <w:ind w:left="284" w:right="288"/>
              <w:rPr>
                <w:rFonts w:ascii="Times New Roman"/>
                <w:sz w:val="20"/>
              </w:rPr>
            </w:pPr>
          </w:p>
        </w:tc>
        <w:tc>
          <w:tcPr>
            <w:tcW w:w="1133" w:type="dxa"/>
          </w:tcPr>
          <w:p w14:paraId="3A69F8CB" w14:textId="77777777" w:rsidR="006B5BB7" w:rsidRDefault="006B5BB7" w:rsidP="00C70BB2">
            <w:pPr>
              <w:pStyle w:val="TableParagraph"/>
              <w:ind w:left="284" w:right="288"/>
              <w:rPr>
                <w:rFonts w:ascii="Times New Roman"/>
                <w:sz w:val="20"/>
              </w:rPr>
            </w:pPr>
          </w:p>
        </w:tc>
        <w:tc>
          <w:tcPr>
            <w:tcW w:w="1107" w:type="dxa"/>
          </w:tcPr>
          <w:p w14:paraId="0E7A5D97" w14:textId="77777777" w:rsidR="006B5BB7" w:rsidRDefault="006B5BB7" w:rsidP="00C70BB2">
            <w:pPr>
              <w:pStyle w:val="TableParagraph"/>
              <w:ind w:left="284" w:right="288"/>
              <w:rPr>
                <w:rFonts w:ascii="Times New Roman"/>
                <w:sz w:val="20"/>
              </w:rPr>
            </w:pPr>
          </w:p>
        </w:tc>
      </w:tr>
      <w:tr w:rsidR="006B5BB7" w14:paraId="1DDB24B7" w14:textId="77777777">
        <w:trPr>
          <w:trHeight w:val="282"/>
        </w:trPr>
        <w:tc>
          <w:tcPr>
            <w:tcW w:w="5951" w:type="dxa"/>
          </w:tcPr>
          <w:p w14:paraId="4BE9C5A6" w14:textId="77777777" w:rsidR="006B5BB7" w:rsidRDefault="00862AF9" w:rsidP="00C70BB2">
            <w:pPr>
              <w:pStyle w:val="TableParagraph"/>
              <w:spacing w:before="19"/>
              <w:ind w:left="284" w:right="288"/>
              <w:rPr>
                <w:sz w:val="20"/>
              </w:rPr>
            </w:pPr>
            <w:r>
              <w:rPr>
                <w:sz w:val="20"/>
              </w:rPr>
              <w:t>Psikoloji</w:t>
            </w:r>
            <w:r>
              <w:rPr>
                <w:spacing w:val="-1"/>
                <w:sz w:val="20"/>
              </w:rPr>
              <w:t xml:space="preserve"> </w:t>
            </w:r>
            <w:r>
              <w:rPr>
                <w:spacing w:val="-2"/>
                <w:sz w:val="20"/>
              </w:rPr>
              <w:t>Burslu</w:t>
            </w:r>
          </w:p>
        </w:tc>
        <w:tc>
          <w:tcPr>
            <w:tcW w:w="1133" w:type="dxa"/>
          </w:tcPr>
          <w:p w14:paraId="62503F87" w14:textId="77777777" w:rsidR="006B5BB7" w:rsidRDefault="006B5BB7" w:rsidP="00C70BB2">
            <w:pPr>
              <w:pStyle w:val="TableParagraph"/>
              <w:ind w:left="284" w:right="288"/>
              <w:rPr>
                <w:rFonts w:ascii="Times New Roman"/>
                <w:sz w:val="20"/>
              </w:rPr>
            </w:pPr>
          </w:p>
        </w:tc>
        <w:tc>
          <w:tcPr>
            <w:tcW w:w="1136" w:type="dxa"/>
          </w:tcPr>
          <w:p w14:paraId="3BA21029" w14:textId="77777777" w:rsidR="006B5BB7" w:rsidRDefault="00862AF9" w:rsidP="00C70BB2">
            <w:pPr>
              <w:pStyle w:val="TableParagraph"/>
              <w:spacing w:before="24"/>
              <w:ind w:left="284" w:right="288"/>
              <w:jc w:val="center"/>
              <w:rPr>
                <w:b/>
                <w:sz w:val="20"/>
              </w:rPr>
            </w:pPr>
            <w:r>
              <w:rPr>
                <w:b/>
                <w:spacing w:val="-10"/>
                <w:sz w:val="20"/>
              </w:rPr>
              <w:t>2</w:t>
            </w:r>
          </w:p>
        </w:tc>
        <w:tc>
          <w:tcPr>
            <w:tcW w:w="1133" w:type="dxa"/>
          </w:tcPr>
          <w:p w14:paraId="5352C0DF" w14:textId="77777777" w:rsidR="006B5BB7" w:rsidRDefault="00862AF9" w:rsidP="00C70BB2">
            <w:pPr>
              <w:pStyle w:val="TableParagraph"/>
              <w:spacing w:before="19"/>
              <w:ind w:left="284" w:right="288"/>
              <w:jc w:val="center"/>
              <w:rPr>
                <w:b/>
                <w:sz w:val="20"/>
              </w:rPr>
            </w:pPr>
            <w:r>
              <w:rPr>
                <w:b/>
                <w:spacing w:val="-10"/>
                <w:sz w:val="20"/>
              </w:rPr>
              <w:t>2</w:t>
            </w:r>
          </w:p>
        </w:tc>
        <w:tc>
          <w:tcPr>
            <w:tcW w:w="1107" w:type="dxa"/>
          </w:tcPr>
          <w:p w14:paraId="28BE0BE5" w14:textId="77777777" w:rsidR="006B5BB7" w:rsidRDefault="00862AF9" w:rsidP="00C70BB2">
            <w:pPr>
              <w:pStyle w:val="TableParagraph"/>
              <w:spacing w:before="19"/>
              <w:ind w:left="284" w:right="288"/>
              <w:jc w:val="center"/>
              <w:rPr>
                <w:b/>
                <w:sz w:val="20"/>
              </w:rPr>
            </w:pPr>
            <w:r>
              <w:rPr>
                <w:b/>
                <w:spacing w:val="-10"/>
                <w:sz w:val="20"/>
              </w:rPr>
              <w:t>2</w:t>
            </w:r>
          </w:p>
        </w:tc>
      </w:tr>
      <w:tr w:rsidR="006B5BB7" w14:paraId="425FF877" w14:textId="77777777">
        <w:trPr>
          <w:trHeight w:val="282"/>
        </w:trPr>
        <w:tc>
          <w:tcPr>
            <w:tcW w:w="5951" w:type="dxa"/>
          </w:tcPr>
          <w:p w14:paraId="7B1C2FC2" w14:textId="77777777" w:rsidR="006B5BB7" w:rsidRDefault="00862AF9" w:rsidP="00C70BB2">
            <w:pPr>
              <w:pStyle w:val="TableParagraph"/>
              <w:spacing w:before="19"/>
              <w:ind w:left="284" w:right="288"/>
              <w:rPr>
                <w:sz w:val="20"/>
              </w:rPr>
            </w:pPr>
            <w:r>
              <w:rPr>
                <w:sz w:val="20"/>
              </w:rPr>
              <w:t>Psikoloji</w:t>
            </w:r>
            <w:r>
              <w:rPr>
                <w:spacing w:val="-1"/>
                <w:sz w:val="20"/>
              </w:rPr>
              <w:t xml:space="preserve"> </w:t>
            </w:r>
            <w:r>
              <w:rPr>
                <w:sz w:val="20"/>
              </w:rPr>
              <w:t>% 50</w:t>
            </w:r>
            <w:r>
              <w:rPr>
                <w:spacing w:val="-1"/>
                <w:sz w:val="20"/>
              </w:rPr>
              <w:t xml:space="preserve"> </w:t>
            </w:r>
            <w:r>
              <w:rPr>
                <w:spacing w:val="-2"/>
                <w:sz w:val="20"/>
              </w:rPr>
              <w:t>İndirimli</w:t>
            </w:r>
          </w:p>
        </w:tc>
        <w:tc>
          <w:tcPr>
            <w:tcW w:w="1133" w:type="dxa"/>
          </w:tcPr>
          <w:p w14:paraId="036116EC" w14:textId="77777777" w:rsidR="006B5BB7" w:rsidRDefault="006B5BB7" w:rsidP="00C70BB2">
            <w:pPr>
              <w:pStyle w:val="TableParagraph"/>
              <w:ind w:left="284" w:right="288"/>
              <w:rPr>
                <w:rFonts w:ascii="Times New Roman"/>
                <w:sz w:val="20"/>
              </w:rPr>
            </w:pPr>
          </w:p>
        </w:tc>
        <w:tc>
          <w:tcPr>
            <w:tcW w:w="1136" w:type="dxa"/>
          </w:tcPr>
          <w:p w14:paraId="3EB90F83" w14:textId="77777777" w:rsidR="006B5BB7" w:rsidRDefault="00862AF9" w:rsidP="00C70BB2">
            <w:pPr>
              <w:pStyle w:val="TableParagraph"/>
              <w:spacing w:before="24"/>
              <w:ind w:left="284" w:right="288"/>
              <w:jc w:val="center"/>
              <w:rPr>
                <w:b/>
                <w:sz w:val="20"/>
              </w:rPr>
            </w:pPr>
            <w:r>
              <w:rPr>
                <w:b/>
                <w:spacing w:val="-10"/>
                <w:sz w:val="20"/>
              </w:rPr>
              <w:t>6</w:t>
            </w:r>
          </w:p>
        </w:tc>
        <w:tc>
          <w:tcPr>
            <w:tcW w:w="1133" w:type="dxa"/>
          </w:tcPr>
          <w:p w14:paraId="5C94DBC5" w14:textId="77777777" w:rsidR="006B5BB7" w:rsidRDefault="00862AF9" w:rsidP="00C70BB2">
            <w:pPr>
              <w:pStyle w:val="TableParagraph"/>
              <w:spacing w:before="19"/>
              <w:ind w:left="284" w:right="288"/>
              <w:jc w:val="center"/>
              <w:rPr>
                <w:b/>
                <w:sz w:val="20"/>
              </w:rPr>
            </w:pPr>
            <w:r>
              <w:rPr>
                <w:b/>
                <w:spacing w:val="-10"/>
                <w:sz w:val="20"/>
              </w:rPr>
              <w:t>6</w:t>
            </w:r>
          </w:p>
        </w:tc>
        <w:tc>
          <w:tcPr>
            <w:tcW w:w="1107" w:type="dxa"/>
          </w:tcPr>
          <w:p w14:paraId="55C003D5" w14:textId="77777777" w:rsidR="006B5BB7" w:rsidRDefault="00862AF9" w:rsidP="00C70BB2">
            <w:pPr>
              <w:pStyle w:val="TableParagraph"/>
              <w:spacing w:before="19"/>
              <w:ind w:left="284" w:right="288"/>
              <w:jc w:val="center"/>
              <w:rPr>
                <w:b/>
                <w:sz w:val="20"/>
              </w:rPr>
            </w:pPr>
            <w:r>
              <w:rPr>
                <w:b/>
                <w:spacing w:val="-10"/>
                <w:sz w:val="20"/>
              </w:rPr>
              <w:t>5</w:t>
            </w:r>
          </w:p>
        </w:tc>
      </w:tr>
      <w:tr w:rsidR="006B5BB7" w14:paraId="5B5CA459" w14:textId="77777777">
        <w:trPr>
          <w:trHeight w:val="282"/>
        </w:trPr>
        <w:tc>
          <w:tcPr>
            <w:tcW w:w="5951" w:type="dxa"/>
          </w:tcPr>
          <w:p w14:paraId="76CBD142" w14:textId="77777777" w:rsidR="006B5BB7" w:rsidRDefault="00862AF9" w:rsidP="00C70BB2">
            <w:pPr>
              <w:pStyle w:val="TableParagraph"/>
              <w:spacing w:before="19"/>
              <w:ind w:left="284" w:right="288"/>
              <w:rPr>
                <w:sz w:val="20"/>
              </w:rPr>
            </w:pPr>
            <w:r>
              <w:rPr>
                <w:sz w:val="20"/>
              </w:rPr>
              <w:t>Psikoloji</w:t>
            </w:r>
            <w:r>
              <w:rPr>
                <w:spacing w:val="-1"/>
                <w:sz w:val="20"/>
              </w:rPr>
              <w:t xml:space="preserve"> </w:t>
            </w:r>
            <w:r>
              <w:rPr>
                <w:spacing w:val="-2"/>
                <w:sz w:val="20"/>
              </w:rPr>
              <w:t>Ücretli</w:t>
            </w:r>
          </w:p>
        </w:tc>
        <w:tc>
          <w:tcPr>
            <w:tcW w:w="1133" w:type="dxa"/>
          </w:tcPr>
          <w:p w14:paraId="0427BDA0" w14:textId="77777777" w:rsidR="006B5BB7" w:rsidRDefault="006B5BB7" w:rsidP="00C70BB2">
            <w:pPr>
              <w:pStyle w:val="TableParagraph"/>
              <w:ind w:left="284" w:right="288"/>
              <w:rPr>
                <w:rFonts w:ascii="Times New Roman"/>
                <w:sz w:val="20"/>
              </w:rPr>
            </w:pPr>
          </w:p>
        </w:tc>
        <w:tc>
          <w:tcPr>
            <w:tcW w:w="1136" w:type="dxa"/>
          </w:tcPr>
          <w:p w14:paraId="03A2654A" w14:textId="77777777" w:rsidR="006B5BB7" w:rsidRDefault="00862AF9" w:rsidP="00C70BB2">
            <w:pPr>
              <w:pStyle w:val="TableParagraph"/>
              <w:spacing w:before="24"/>
              <w:ind w:left="284" w:right="288"/>
              <w:jc w:val="center"/>
              <w:rPr>
                <w:b/>
                <w:sz w:val="20"/>
              </w:rPr>
            </w:pPr>
            <w:r>
              <w:rPr>
                <w:b/>
                <w:spacing w:val="-10"/>
                <w:sz w:val="20"/>
              </w:rPr>
              <w:t>1</w:t>
            </w:r>
          </w:p>
        </w:tc>
        <w:tc>
          <w:tcPr>
            <w:tcW w:w="1133" w:type="dxa"/>
          </w:tcPr>
          <w:p w14:paraId="08148A46" w14:textId="77777777" w:rsidR="006B5BB7" w:rsidRDefault="006B5BB7" w:rsidP="00C70BB2">
            <w:pPr>
              <w:pStyle w:val="TableParagraph"/>
              <w:ind w:left="284" w:right="288"/>
              <w:rPr>
                <w:rFonts w:ascii="Times New Roman"/>
                <w:sz w:val="20"/>
              </w:rPr>
            </w:pPr>
          </w:p>
        </w:tc>
        <w:tc>
          <w:tcPr>
            <w:tcW w:w="1107" w:type="dxa"/>
          </w:tcPr>
          <w:p w14:paraId="1709505C" w14:textId="77777777" w:rsidR="006B5BB7" w:rsidRDefault="006B5BB7" w:rsidP="00C70BB2">
            <w:pPr>
              <w:pStyle w:val="TableParagraph"/>
              <w:ind w:left="284" w:right="288"/>
              <w:rPr>
                <w:rFonts w:ascii="Times New Roman"/>
                <w:sz w:val="20"/>
              </w:rPr>
            </w:pPr>
          </w:p>
        </w:tc>
      </w:tr>
      <w:tr w:rsidR="006B5BB7" w14:paraId="42349B0D" w14:textId="77777777">
        <w:trPr>
          <w:trHeight w:val="282"/>
        </w:trPr>
        <w:tc>
          <w:tcPr>
            <w:tcW w:w="5951" w:type="dxa"/>
          </w:tcPr>
          <w:p w14:paraId="0C19DCC0" w14:textId="77777777" w:rsidR="006B5BB7" w:rsidRDefault="00862AF9" w:rsidP="00C70BB2">
            <w:pPr>
              <w:pStyle w:val="TableParagraph"/>
              <w:spacing w:before="19"/>
              <w:ind w:left="284" w:right="288"/>
              <w:rPr>
                <w:sz w:val="20"/>
              </w:rPr>
            </w:pPr>
            <w:r>
              <w:rPr>
                <w:sz w:val="20"/>
              </w:rPr>
              <w:t>Özel</w:t>
            </w:r>
            <w:r>
              <w:rPr>
                <w:spacing w:val="-5"/>
                <w:sz w:val="20"/>
              </w:rPr>
              <w:t xml:space="preserve"> </w:t>
            </w:r>
            <w:r>
              <w:rPr>
                <w:sz w:val="20"/>
              </w:rPr>
              <w:t>Eğitim</w:t>
            </w:r>
            <w:r>
              <w:rPr>
                <w:spacing w:val="-5"/>
                <w:sz w:val="20"/>
              </w:rPr>
              <w:t xml:space="preserve"> </w:t>
            </w:r>
            <w:r>
              <w:rPr>
                <w:sz w:val="20"/>
              </w:rPr>
              <w:t>Öğretmenliği</w:t>
            </w:r>
            <w:r>
              <w:rPr>
                <w:spacing w:val="-4"/>
                <w:sz w:val="20"/>
              </w:rPr>
              <w:t xml:space="preserve"> </w:t>
            </w:r>
            <w:r>
              <w:rPr>
                <w:spacing w:val="-2"/>
                <w:sz w:val="20"/>
              </w:rPr>
              <w:t>Burslu</w:t>
            </w:r>
          </w:p>
        </w:tc>
        <w:tc>
          <w:tcPr>
            <w:tcW w:w="1133" w:type="dxa"/>
          </w:tcPr>
          <w:p w14:paraId="5736733C" w14:textId="77777777" w:rsidR="006B5BB7" w:rsidRDefault="006B5BB7" w:rsidP="00C70BB2">
            <w:pPr>
              <w:pStyle w:val="TableParagraph"/>
              <w:ind w:left="284" w:right="288"/>
              <w:rPr>
                <w:rFonts w:ascii="Times New Roman"/>
                <w:sz w:val="20"/>
              </w:rPr>
            </w:pPr>
          </w:p>
        </w:tc>
        <w:tc>
          <w:tcPr>
            <w:tcW w:w="1136" w:type="dxa"/>
          </w:tcPr>
          <w:p w14:paraId="5EEFBB8F" w14:textId="77777777" w:rsidR="006B5BB7" w:rsidRDefault="00862AF9" w:rsidP="00C70BB2">
            <w:pPr>
              <w:pStyle w:val="TableParagraph"/>
              <w:spacing w:before="24"/>
              <w:ind w:left="284" w:right="288"/>
              <w:jc w:val="center"/>
              <w:rPr>
                <w:b/>
                <w:sz w:val="20"/>
              </w:rPr>
            </w:pPr>
            <w:r>
              <w:rPr>
                <w:b/>
                <w:spacing w:val="-10"/>
                <w:sz w:val="20"/>
              </w:rPr>
              <w:t>2</w:t>
            </w:r>
          </w:p>
        </w:tc>
        <w:tc>
          <w:tcPr>
            <w:tcW w:w="1133" w:type="dxa"/>
          </w:tcPr>
          <w:p w14:paraId="2DFB32F8" w14:textId="77777777" w:rsidR="006B5BB7" w:rsidRDefault="00862AF9" w:rsidP="00C70BB2">
            <w:pPr>
              <w:pStyle w:val="TableParagraph"/>
              <w:spacing w:before="19"/>
              <w:ind w:left="284" w:right="288"/>
              <w:jc w:val="center"/>
              <w:rPr>
                <w:b/>
                <w:sz w:val="20"/>
              </w:rPr>
            </w:pPr>
            <w:r>
              <w:rPr>
                <w:b/>
                <w:spacing w:val="-10"/>
                <w:sz w:val="20"/>
              </w:rPr>
              <w:t>2</w:t>
            </w:r>
          </w:p>
        </w:tc>
        <w:tc>
          <w:tcPr>
            <w:tcW w:w="1107" w:type="dxa"/>
          </w:tcPr>
          <w:p w14:paraId="18DF1BA7" w14:textId="77777777" w:rsidR="006B5BB7" w:rsidRDefault="00862AF9" w:rsidP="00C70BB2">
            <w:pPr>
              <w:pStyle w:val="TableParagraph"/>
              <w:spacing w:before="19"/>
              <w:ind w:left="284" w:right="288"/>
              <w:jc w:val="center"/>
              <w:rPr>
                <w:b/>
                <w:sz w:val="20"/>
              </w:rPr>
            </w:pPr>
            <w:r>
              <w:rPr>
                <w:b/>
                <w:spacing w:val="-10"/>
                <w:sz w:val="20"/>
              </w:rPr>
              <w:t>1</w:t>
            </w:r>
          </w:p>
        </w:tc>
      </w:tr>
      <w:tr w:rsidR="006B5BB7" w14:paraId="76FAE1C5" w14:textId="77777777">
        <w:trPr>
          <w:trHeight w:val="282"/>
        </w:trPr>
        <w:tc>
          <w:tcPr>
            <w:tcW w:w="5951" w:type="dxa"/>
          </w:tcPr>
          <w:p w14:paraId="772D2334" w14:textId="77777777" w:rsidR="006B5BB7" w:rsidRDefault="00862AF9" w:rsidP="00C70BB2">
            <w:pPr>
              <w:pStyle w:val="TableParagraph"/>
              <w:spacing w:before="19"/>
              <w:ind w:left="284" w:right="288"/>
              <w:rPr>
                <w:sz w:val="20"/>
              </w:rPr>
            </w:pPr>
            <w:r>
              <w:rPr>
                <w:sz w:val="20"/>
              </w:rPr>
              <w:t>Özel</w:t>
            </w:r>
            <w:r>
              <w:rPr>
                <w:spacing w:val="-5"/>
                <w:sz w:val="20"/>
              </w:rPr>
              <w:t xml:space="preserve"> </w:t>
            </w:r>
            <w:r>
              <w:rPr>
                <w:sz w:val="20"/>
              </w:rPr>
              <w:t>Eğitim</w:t>
            </w:r>
            <w:r>
              <w:rPr>
                <w:spacing w:val="-4"/>
                <w:sz w:val="20"/>
              </w:rPr>
              <w:t xml:space="preserve"> </w:t>
            </w:r>
            <w:r>
              <w:rPr>
                <w:sz w:val="20"/>
              </w:rPr>
              <w:t>Öğretmenliği</w:t>
            </w:r>
            <w:r>
              <w:rPr>
                <w:spacing w:val="-3"/>
                <w:sz w:val="20"/>
              </w:rPr>
              <w:t xml:space="preserve"> </w:t>
            </w:r>
            <w:r>
              <w:rPr>
                <w:sz w:val="20"/>
              </w:rPr>
              <w:t>%50</w:t>
            </w:r>
            <w:r>
              <w:rPr>
                <w:spacing w:val="-3"/>
                <w:sz w:val="20"/>
              </w:rPr>
              <w:t xml:space="preserve"> </w:t>
            </w:r>
            <w:r>
              <w:rPr>
                <w:spacing w:val="-2"/>
                <w:sz w:val="20"/>
              </w:rPr>
              <w:t>İndirimli</w:t>
            </w:r>
          </w:p>
        </w:tc>
        <w:tc>
          <w:tcPr>
            <w:tcW w:w="1133" w:type="dxa"/>
          </w:tcPr>
          <w:p w14:paraId="19AC67CC" w14:textId="77777777" w:rsidR="006B5BB7" w:rsidRDefault="006B5BB7" w:rsidP="00C70BB2">
            <w:pPr>
              <w:pStyle w:val="TableParagraph"/>
              <w:ind w:left="284" w:right="288"/>
              <w:rPr>
                <w:rFonts w:ascii="Times New Roman"/>
                <w:sz w:val="20"/>
              </w:rPr>
            </w:pPr>
          </w:p>
        </w:tc>
        <w:tc>
          <w:tcPr>
            <w:tcW w:w="1136" w:type="dxa"/>
          </w:tcPr>
          <w:p w14:paraId="0616B1CA" w14:textId="77777777" w:rsidR="006B5BB7" w:rsidRDefault="00862AF9" w:rsidP="00C70BB2">
            <w:pPr>
              <w:pStyle w:val="TableParagraph"/>
              <w:spacing w:before="24"/>
              <w:ind w:left="284" w:right="288"/>
              <w:jc w:val="center"/>
              <w:rPr>
                <w:b/>
                <w:sz w:val="20"/>
              </w:rPr>
            </w:pPr>
            <w:r>
              <w:rPr>
                <w:b/>
                <w:spacing w:val="-10"/>
                <w:sz w:val="20"/>
              </w:rPr>
              <w:t>2</w:t>
            </w:r>
          </w:p>
        </w:tc>
        <w:tc>
          <w:tcPr>
            <w:tcW w:w="1133" w:type="dxa"/>
          </w:tcPr>
          <w:p w14:paraId="2FAF3A19" w14:textId="77777777" w:rsidR="006B5BB7" w:rsidRDefault="00862AF9" w:rsidP="00C70BB2">
            <w:pPr>
              <w:pStyle w:val="TableParagraph"/>
              <w:spacing w:before="19"/>
              <w:ind w:left="284" w:right="288"/>
              <w:jc w:val="center"/>
              <w:rPr>
                <w:b/>
                <w:sz w:val="20"/>
              </w:rPr>
            </w:pPr>
            <w:r>
              <w:rPr>
                <w:b/>
                <w:spacing w:val="-10"/>
                <w:sz w:val="20"/>
              </w:rPr>
              <w:t>2</w:t>
            </w:r>
          </w:p>
        </w:tc>
        <w:tc>
          <w:tcPr>
            <w:tcW w:w="1107" w:type="dxa"/>
          </w:tcPr>
          <w:p w14:paraId="70548EE5" w14:textId="77777777" w:rsidR="006B5BB7" w:rsidRDefault="00862AF9" w:rsidP="00C70BB2">
            <w:pPr>
              <w:pStyle w:val="TableParagraph"/>
              <w:spacing w:before="19"/>
              <w:ind w:left="284" w:right="288"/>
              <w:jc w:val="center"/>
              <w:rPr>
                <w:b/>
                <w:sz w:val="20"/>
              </w:rPr>
            </w:pPr>
            <w:r>
              <w:rPr>
                <w:b/>
                <w:spacing w:val="-10"/>
                <w:sz w:val="20"/>
              </w:rPr>
              <w:t>1</w:t>
            </w:r>
          </w:p>
        </w:tc>
      </w:tr>
      <w:tr w:rsidR="006B5BB7" w14:paraId="515B3CE5" w14:textId="77777777">
        <w:trPr>
          <w:trHeight w:val="282"/>
        </w:trPr>
        <w:tc>
          <w:tcPr>
            <w:tcW w:w="5951" w:type="dxa"/>
          </w:tcPr>
          <w:p w14:paraId="11B44911" w14:textId="77777777" w:rsidR="006B5BB7" w:rsidRDefault="00862AF9" w:rsidP="00C70BB2">
            <w:pPr>
              <w:pStyle w:val="TableParagraph"/>
              <w:spacing w:before="19"/>
              <w:ind w:left="284" w:right="288"/>
              <w:rPr>
                <w:sz w:val="20"/>
              </w:rPr>
            </w:pPr>
            <w:r>
              <w:rPr>
                <w:sz w:val="20"/>
              </w:rPr>
              <w:t>Özel</w:t>
            </w:r>
            <w:r>
              <w:rPr>
                <w:spacing w:val="-5"/>
                <w:sz w:val="20"/>
              </w:rPr>
              <w:t xml:space="preserve"> </w:t>
            </w:r>
            <w:r>
              <w:rPr>
                <w:sz w:val="20"/>
              </w:rPr>
              <w:t>Eğitim</w:t>
            </w:r>
            <w:r>
              <w:rPr>
                <w:spacing w:val="-5"/>
                <w:sz w:val="20"/>
              </w:rPr>
              <w:t xml:space="preserve"> </w:t>
            </w:r>
            <w:r>
              <w:rPr>
                <w:sz w:val="20"/>
              </w:rPr>
              <w:t>Öğretmenliği</w:t>
            </w:r>
            <w:r>
              <w:rPr>
                <w:spacing w:val="-4"/>
                <w:sz w:val="20"/>
              </w:rPr>
              <w:t xml:space="preserve"> </w:t>
            </w:r>
            <w:r>
              <w:rPr>
                <w:spacing w:val="-2"/>
                <w:sz w:val="20"/>
              </w:rPr>
              <w:t>Ücretli</w:t>
            </w:r>
          </w:p>
        </w:tc>
        <w:tc>
          <w:tcPr>
            <w:tcW w:w="1133" w:type="dxa"/>
          </w:tcPr>
          <w:p w14:paraId="4C63C673" w14:textId="77777777" w:rsidR="006B5BB7" w:rsidRDefault="006B5BB7" w:rsidP="00C70BB2">
            <w:pPr>
              <w:pStyle w:val="TableParagraph"/>
              <w:ind w:left="284" w:right="288"/>
              <w:rPr>
                <w:rFonts w:ascii="Times New Roman"/>
                <w:sz w:val="20"/>
              </w:rPr>
            </w:pPr>
          </w:p>
        </w:tc>
        <w:tc>
          <w:tcPr>
            <w:tcW w:w="1136" w:type="dxa"/>
          </w:tcPr>
          <w:p w14:paraId="2AC1093D" w14:textId="77777777" w:rsidR="006B5BB7" w:rsidRDefault="00862AF9" w:rsidP="00C70BB2">
            <w:pPr>
              <w:pStyle w:val="TableParagraph"/>
              <w:spacing w:before="24"/>
              <w:ind w:left="284" w:right="288"/>
              <w:jc w:val="center"/>
              <w:rPr>
                <w:b/>
                <w:sz w:val="20"/>
              </w:rPr>
            </w:pPr>
            <w:r>
              <w:rPr>
                <w:b/>
                <w:spacing w:val="-10"/>
                <w:sz w:val="20"/>
              </w:rPr>
              <w:t>1</w:t>
            </w:r>
          </w:p>
        </w:tc>
        <w:tc>
          <w:tcPr>
            <w:tcW w:w="1133" w:type="dxa"/>
          </w:tcPr>
          <w:p w14:paraId="4A8C2C5F" w14:textId="77777777" w:rsidR="006B5BB7" w:rsidRDefault="00862AF9" w:rsidP="00C70BB2">
            <w:pPr>
              <w:pStyle w:val="TableParagraph"/>
              <w:spacing w:before="19"/>
              <w:ind w:left="284" w:right="288"/>
              <w:jc w:val="center"/>
              <w:rPr>
                <w:b/>
                <w:sz w:val="20"/>
              </w:rPr>
            </w:pPr>
            <w:r>
              <w:rPr>
                <w:b/>
                <w:spacing w:val="-10"/>
                <w:sz w:val="20"/>
              </w:rPr>
              <w:t>1</w:t>
            </w:r>
          </w:p>
        </w:tc>
        <w:tc>
          <w:tcPr>
            <w:tcW w:w="1107" w:type="dxa"/>
          </w:tcPr>
          <w:p w14:paraId="7E8F0FBA" w14:textId="77777777" w:rsidR="006B5BB7" w:rsidRDefault="006B5BB7" w:rsidP="00C70BB2">
            <w:pPr>
              <w:pStyle w:val="TableParagraph"/>
              <w:ind w:left="284" w:right="288"/>
              <w:rPr>
                <w:rFonts w:ascii="Times New Roman"/>
                <w:sz w:val="20"/>
              </w:rPr>
            </w:pPr>
          </w:p>
        </w:tc>
      </w:tr>
      <w:tr w:rsidR="006B5BB7" w14:paraId="6CE15D25" w14:textId="77777777">
        <w:trPr>
          <w:trHeight w:val="281"/>
        </w:trPr>
        <w:tc>
          <w:tcPr>
            <w:tcW w:w="5951" w:type="dxa"/>
          </w:tcPr>
          <w:p w14:paraId="343BED71" w14:textId="77777777" w:rsidR="006B5BB7" w:rsidRDefault="00862AF9" w:rsidP="00C70BB2">
            <w:pPr>
              <w:pStyle w:val="TableParagraph"/>
              <w:spacing w:before="26"/>
              <w:ind w:left="284" w:right="288"/>
              <w:rPr>
                <w:b/>
                <w:sz w:val="20"/>
              </w:rPr>
            </w:pPr>
            <w:r>
              <w:rPr>
                <w:b/>
                <w:sz w:val="20"/>
              </w:rPr>
              <w:t>Siyasal</w:t>
            </w:r>
            <w:r>
              <w:rPr>
                <w:b/>
                <w:spacing w:val="-6"/>
                <w:sz w:val="20"/>
              </w:rPr>
              <w:t xml:space="preserve"> </w:t>
            </w:r>
            <w:r>
              <w:rPr>
                <w:b/>
                <w:sz w:val="20"/>
              </w:rPr>
              <w:t>Bilgiler</w:t>
            </w:r>
            <w:r>
              <w:rPr>
                <w:b/>
                <w:spacing w:val="-4"/>
                <w:sz w:val="20"/>
              </w:rPr>
              <w:t xml:space="preserve"> </w:t>
            </w:r>
            <w:r>
              <w:rPr>
                <w:b/>
                <w:spacing w:val="-2"/>
                <w:sz w:val="20"/>
              </w:rPr>
              <w:t>Fakültesi</w:t>
            </w:r>
          </w:p>
        </w:tc>
        <w:tc>
          <w:tcPr>
            <w:tcW w:w="1133" w:type="dxa"/>
          </w:tcPr>
          <w:p w14:paraId="7A10D021" w14:textId="77777777" w:rsidR="006B5BB7" w:rsidRDefault="006B5BB7" w:rsidP="00C70BB2">
            <w:pPr>
              <w:pStyle w:val="TableParagraph"/>
              <w:ind w:left="284" w:right="288"/>
              <w:rPr>
                <w:rFonts w:ascii="Times New Roman"/>
                <w:sz w:val="20"/>
              </w:rPr>
            </w:pPr>
          </w:p>
        </w:tc>
        <w:tc>
          <w:tcPr>
            <w:tcW w:w="1136" w:type="dxa"/>
          </w:tcPr>
          <w:p w14:paraId="720D7826" w14:textId="77777777" w:rsidR="006B5BB7" w:rsidRDefault="006B5BB7" w:rsidP="00C70BB2">
            <w:pPr>
              <w:pStyle w:val="TableParagraph"/>
              <w:ind w:left="284" w:right="288"/>
              <w:rPr>
                <w:rFonts w:ascii="Times New Roman"/>
                <w:sz w:val="20"/>
              </w:rPr>
            </w:pPr>
          </w:p>
        </w:tc>
        <w:tc>
          <w:tcPr>
            <w:tcW w:w="1133" w:type="dxa"/>
          </w:tcPr>
          <w:p w14:paraId="09C734E1" w14:textId="77777777" w:rsidR="006B5BB7" w:rsidRDefault="006B5BB7" w:rsidP="00C70BB2">
            <w:pPr>
              <w:pStyle w:val="TableParagraph"/>
              <w:ind w:left="284" w:right="288"/>
              <w:rPr>
                <w:rFonts w:ascii="Times New Roman"/>
                <w:sz w:val="20"/>
              </w:rPr>
            </w:pPr>
          </w:p>
        </w:tc>
        <w:tc>
          <w:tcPr>
            <w:tcW w:w="1107" w:type="dxa"/>
          </w:tcPr>
          <w:p w14:paraId="3A4464F2" w14:textId="77777777" w:rsidR="006B5BB7" w:rsidRDefault="006B5BB7" w:rsidP="00C70BB2">
            <w:pPr>
              <w:pStyle w:val="TableParagraph"/>
              <w:ind w:left="284" w:right="288"/>
              <w:rPr>
                <w:rFonts w:ascii="Times New Roman"/>
                <w:sz w:val="20"/>
              </w:rPr>
            </w:pPr>
          </w:p>
        </w:tc>
      </w:tr>
      <w:tr w:rsidR="006B5BB7" w14:paraId="0B6C34C5" w14:textId="77777777">
        <w:trPr>
          <w:trHeight w:val="282"/>
        </w:trPr>
        <w:tc>
          <w:tcPr>
            <w:tcW w:w="5951" w:type="dxa"/>
          </w:tcPr>
          <w:p w14:paraId="1CBF4E5A" w14:textId="77777777" w:rsidR="006B5BB7" w:rsidRDefault="00862AF9" w:rsidP="00C70BB2">
            <w:pPr>
              <w:pStyle w:val="TableParagraph"/>
              <w:spacing w:before="26"/>
              <w:ind w:left="284" w:right="288"/>
              <w:rPr>
                <w:sz w:val="20"/>
              </w:rPr>
            </w:pPr>
            <w:r>
              <w:rPr>
                <w:sz w:val="20"/>
              </w:rPr>
              <w:t>Uluslararası</w:t>
            </w:r>
            <w:r>
              <w:rPr>
                <w:spacing w:val="-4"/>
                <w:sz w:val="20"/>
              </w:rPr>
              <w:t xml:space="preserve"> </w:t>
            </w:r>
            <w:r>
              <w:rPr>
                <w:sz w:val="20"/>
              </w:rPr>
              <w:t>Ticaret</w:t>
            </w:r>
            <w:r>
              <w:rPr>
                <w:spacing w:val="-3"/>
                <w:sz w:val="20"/>
              </w:rPr>
              <w:t xml:space="preserve"> </w:t>
            </w:r>
            <w:r>
              <w:rPr>
                <w:sz w:val="20"/>
              </w:rPr>
              <w:t>ve</w:t>
            </w:r>
            <w:r>
              <w:rPr>
                <w:spacing w:val="-4"/>
                <w:sz w:val="20"/>
              </w:rPr>
              <w:t xml:space="preserve"> </w:t>
            </w:r>
            <w:r>
              <w:rPr>
                <w:sz w:val="20"/>
              </w:rPr>
              <w:t>Lojistik</w:t>
            </w:r>
            <w:r>
              <w:rPr>
                <w:spacing w:val="-3"/>
                <w:sz w:val="20"/>
              </w:rPr>
              <w:t xml:space="preserve"> </w:t>
            </w:r>
            <w:r>
              <w:rPr>
                <w:sz w:val="20"/>
              </w:rPr>
              <w:t>Burslu</w:t>
            </w:r>
            <w:r>
              <w:rPr>
                <w:spacing w:val="-3"/>
                <w:sz w:val="20"/>
              </w:rPr>
              <w:t xml:space="preserve"> </w:t>
            </w:r>
            <w:r>
              <w:rPr>
                <w:spacing w:val="-2"/>
                <w:sz w:val="20"/>
              </w:rPr>
              <w:t>(İngilizce)</w:t>
            </w:r>
          </w:p>
        </w:tc>
        <w:tc>
          <w:tcPr>
            <w:tcW w:w="1133" w:type="dxa"/>
          </w:tcPr>
          <w:p w14:paraId="722D9A8C" w14:textId="77777777" w:rsidR="006B5BB7" w:rsidRDefault="00862AF9" w:rsidP="00C70BB2">
            <w:pPr>
              <w:pStyle w:val="TableParagraph"/>
              <w:ind w:left="284" w:right="288"/>
              <w:jc w:val="center"/>
              <w:rPr>
                <w:b/>
                <w:sz w:val="20"/>
              </w:rPr>
            </w:pPr>
            <w:r>
              <w:rPr>
                <w:b/>
                <w:spacing w:val="-10"/>
                <w:sz w:val="20"/>
              </w:rPr>
              <w:t>1</w:t>
            </w:r>
          </w:p>
        </w:tc>
        <w:tc>
          <w:tcPr>
            <w:tcW w:w="1136" w:type="dxa"/>
          </w:tcPr>
          <w:p w14:paraId="5A8EF47A" w14:textId="77777777" w:rsidR="006B5BB7" w:rsidRDefault="00D73A1C" w:rsidP="00C70BB2">
            <w:pPr>
              <w:pStyle w:val="TableParagraph"/>
              <w:ind w:left="284" w:right="288"/>
              <w:jc w:val="center"/>
              <w:rPr>
                <w:b/>
                <w:sz w:val="20"/>
              </w:rPr>
            </w:pPr>
            <w:r>
              <w:rPr>
                <w:b/>
                <w:spacing w:val="-10"/>
                <w:sz w:val="20"/>
              </w:rPr>
              <w:t>1</w:t>
            </w:r>
          </w:p>
        </w:tc>
        <w:tc>
          <w:tcPr>
            <w:tcW w:w="1133" w:type="dxa"/>
          </w:tcPr>
          <w:p w14:paraId="3945E3D5" w14:textId="77777777" w:rsidR="006B5BB7" w:rsidRDefault="00862AF9" w:rsidP="00C70BB2">
            <w:pPr>
              <w:pStyle w:val="TableParagraph"/>
              <w:ind w:left="284" w:right="288"/>
              <w:jc w:val="center"/>
              <w:rPr>
                <w:b/>
                <w:sz w:val="20"/>
              </w:rPr>
            </w:pPr>
            <w:r>
              <w:rPr>
                <w:b/>
                <w:spacing w:val="-10"/>
                <w:sz w:val="20"/>
              </w:rPr>
              <w:t>1</w:t>
            </w:r>
          </w:p>
        </w:tc>
        <w:tc>
          <w:tcPr>
            <w:tcW w:w="1107" w:type="dxa"/>
          </w:tcPr>
          <w:p w14:paraId="4942315A" w14:textId="77777777" w:rsidR="006B5BB7" w:rsidRDefault="006B5BB7" w:rsidP="00C70BB2">
            <w:pPr>
              <w:pStyle w:val="TableParagraph"/>
              <w:ind w:left="284" w:right="288"/>
              <w:rPr>
                <w:rFonts w:ascii="Times New Roman"/>
                <w:sz w:val="20"/>
              </w:rPr>
            </w:pPr>
          </w:p>
        </w:tc>
      </w:tr>
      <w:tr w:rsidR="006B5BB7" w14:paraId="5D137426" w14:textId="77777777">
        <w:trPr>
          <w:trHeight w:val="282"/>
        </w:trPr>
        <w:tc>
          <w:tcPr>
            <w:tcW w:w="5951" w:type="dxa"/>
          </w:tcPr>
          <w:p w14:paraId="513132B2" w14:textId="77777777" w:rsidR="006B5BB7" w:rsidRDefault="00862AF9" w:rsidP="00C70BB2">
            <w:pPr>
              <w:pStyle w:val="TableParagraph"/>
              <w:spacing w:before="26"/>
              <w:ind w:left="284" w:right="288"/>
              <w:rPr>
                <w:sz w:val="20"/>
              </w:rPr>
            </w:pPr>
            <w:r>
              <w:rPr>
                <w:sz w:val="20"/>
              </w:rPr>
              <w:t>Uluslararası</w:t>
            </w:r>
            <w:r>
              <w:rPr>
                <w:spacing w:val="-4"/>
                <w:sz w:val="20"/>
              </w:rPr>
              <w:t xml:space="preserve"> </w:t>
            </w:r>
            <w:r>
              <w:rPr>
                <w:sz w:val="20"/>
              </w:rPr>
              <w:t>Ticaret</w:t>
            </w:r>
            <w:r>
              <w:rPr>
                <w:spacing w:val="-3"/>
                <w:sz w:val="20"/>
              </w:rPr>
              <w:t xml:space="preserve"> </w:t>
            </w:r>
            <w:r>
              <w:rPr>
                <w:sz w:val="20"/>
              </w:rPr>
              <w:t>ve</w:t>
            </w:r>
            <w:r>
              <w:rPr>
                <w:spacing w:val="-2"/>
                <w:sz w:val="20"/>
              </w:rPr>
              <w:t xml:space="preserve"> </w:t>
            </w:r>
            <w:r>
              <w:rPr>
                <w:sz w:val="20"/>
              </w:rPr>
              <w:t>Lojistik</w:t>
            </w:r>
            <w:r>
              <w:rPr>
                <w:spacing w:val="-2"/>
                <w:sz w:val="20"/>
              </w:rPr>
              <w:t xml:space="preserve"> </w:t>
            </w:r>
            <w:r>
              <w:rPr>
                <w:sz w:val="20"/>
              </w:rPr>
              <w:t>%</w:t>
            </w:r>
            <w:r>
              <w:rPr>
                <w:spacing w:val="-2"/>
                <w:sz w:val="20"/>
              </w:rPr>
              <w:t xml:space="preserve"> </w:t>
            </w:r>
            <w:r>
              <w:rPr>
                <w:sz w:val="20"/>
              </w:rPr>
              <w:t>50</w:t>
            </w:r>
            <w:r>
              <w:rPr>
                <w:spacing w:val="-2"/>
                <w:sz w:val="20"/>
              </w:rPr>
              <w:t xml:space="preserve"> </w:t>
            </w:r>
            <w:r>
              <w:rPr>
                <w:sz w:val="20"/>
              </w:rPr>
              <w:t>İndirimli</w:t>
            </w:r>
            <w:r>
              <w:rPr>
                <w:spacing w:val="-1"/>
                <w:sz w:val="20"/>
              </w:rPr>
              <w:t xml:space="preserve"> </w:t>
            </w:r>
            <w:r>
              <w:rPr>
                <w:spacing w:val="-2"/>
                <w:sz w:val="20"/>
              </w:rPr>
              <w:t>(İngilizce)</w:t>
            </w:r>
          </w:p>
        </w:tc>
        <w:tc>
          <w:tcPr>
            <w:tcW w:w="1133" w:type="dxa"/>
          </w:tcPr>
          <w:p w14:paraId="6772BB4A" w14:textId="77777777" w:rsidR="006B5BB7" w:rsidRDefault="00862AF9" w:rsidP="00C70BB2">
            <w:pPr>
              <w:pStyle w:val="TableParagraph"/>
              <w:ind w:left="284" w:right="288"/>
              <w:jc w:val="center"/>
              <w:rPr>
                <w:b/>
                <w:sz w:val="20"/>
              </w:rPr>
            </w:pPr>
            <w:r>
              <w:rPr>
                <w:b/>
                <w:spacing w:val="-10"/>
                <w:sz w:val="20"/>
              </w:rPr>
              <w:t>1</w:t>
            </w:r>
          </w:p>
        </w:tc>
        <w:tc>
          <w:tcPr>
            <w:tcW w:w="1136" w:type="dxa"/>
          </w:tcPr>
          <w:p w14:paraId="378803EA" w14:textId="77777777" w:rsidR="006B5BB7" w:rsidRDefault="00D73A1C" w:rsidP="00C70BB2">
            <w:pPr>
              <w:pStyle w:val="TableParagraph"/>
              <w:ind w:left="284" w:right="288"/>
              <w:jc w:val="center"/>
              <w:rPr>
                <w:b/>
                <w:sz w:val="20"/>
              </w:rPr>
            </w:pPr>
            <w:r>
              <w:rPr>
                <w:b/>
                <w:spacing w:val="-10"/>
                <w:sz w:val="20"/>
              </w:rPr>
              <w:t>1</w:t>
            </w:r>
          </w:p>
        </w:tc>
        <w:tc>
          <w:tcPr>
            <w:tcW w:w="1133" w:type="dxa"/>
          </w:tcPr>
          <w:p w14:paraId="780AEF69" w14:textId="77777777" w:rsidR="006B5BB7" w:rsidRDefault="00862AF9" w:rsidP="00C70BB2">
            <w:pPr>
              <w:pStyle w:val="TableParagraph"/>
              <w:ind w:left="284" w:right="288"/>
              <w:jc w:val="center"/>
              <w:rPr>
                <w:b/>
                <w:sz w:val="20"/>
              </w:rPr>
            </w:pPr>
            <w:r>
              <w:rPr>
                <w:b/>
                <w:spacing w:val="-10"/>
                <w:sz w:val="20"/>
              </w:rPr>
              <w:t>1</w:t>
            </w:r>
          </w:p>
        </w:tc>
        <w:tc>
          <w:tcPr>
            <w:tcW w:w="1107" w:type="dxa"/>
          </w:tcPr>
          <w:p w14:paraId="568F9351" w14:textId="77777777" w:rsidR="006B5BB7" w:rsidRDefault="006B5BB7" w:rsidP="00C70BB2">
            <w:pPr>
              <w:pStyle w:val="TableParagraph"/>
              <w:ind w:left="284" w:right="288"/>
              <w:jc w:val="center"/>
              <w:rPr>
                <w:rFonts w:ascii="Times New Roman"/>
                <w:sz w:val="20"/>
              </w:rPr>
            </w:pPr>
          </w:p>
        </w:tc>
      </w:tr>
      <w:tr w:rsidR="006B5BB7" w14:paraId="38B233C8" w14:textId="77777777">
        <w:trPr>
          <w:trHeight w:val="282"/>
        </w:trPr>
        <w:tc>
          <w:tcPr>
            <w:tcW w:w="5951" w:type="dxa"/>
          </w:tcPr>
          <w:p w14:paraId="4E5BBAF5" w14:textId="77777777" w:rsidR="006B5BB7" w:rsidRDefault="00862AF9" w:rsidP="00C70BB2">
            <w:pPr>
              <w:pStyle w:val="TableParagraph"/>
              <w:spacing w:before="26"/>
              <w:ind w:left="284" w:right="288"/>
              <w:rPr>
                <w:sz w:val="20"/>
              </w:rPr>
            </w:pPr>
            <w:r>
              <w:rPr>
                <w:sz w:val="20"/>
              </w:rPr>
              <w:t>Uluslararası</w:t>
            </w:r>
            <w:r>
              <w:rPr>
                <w:spacing w:val="-3"/>
                <w:sz w:val="20"/>
              </w:rPr>
              <w:t xml:space="preserve"> </w:t>
            </w:r>
            <w:r>
              <w:rPr>
                <w:sz w:val="20"/>
              </w:rPr>
              <w:t>Ticaret</w:t>
            </w:r>
            <w:r>
              <w:rPr>
                <w:spacing w:val="-3"/>
                <w:sz w:val="20"/>
              </w:rPr>
              <w:t xml:space="preserve"> </w:t>
            </w:r>
            <w:r>
              <w:rPr>
                <w:sz w:val="20"/>
              </w:rPr>
              <w:t>ve</w:t>
            </w:r>
            <w:r>
              <w:rPr>
                <w:spacing w:val="-3"/>
                <w:sz w:val="20"/>
              </w:rPr>
              <w:t xml:space="preserve"> </w:t>
            </w:r>
            <w:r>
              <w:rPr>
                <w:sz w:val="20"/>
              </w:rPr>
              <w:t>Lojistik</w:t>
            </w:r>
            <w:r>
              <w:rPr>
                <w:spacing w:val="-3"/>
                <w:sz w:val="20"/>
              </w:rPr>
              <w:t xml:space="preserve"> </w:t>
            </w:r>
            <w:r>
              <w:rPr>
                <w:sz w:val="20"/>
              </w:rPr>
              <w:t>Ücretli</w:t>
            </w:r>
            <w:r>
              <w:rPr>
                <w:spacing w:val="-2"/>
                <w:sz w:val="20"/>
              </w:rPr>
              <w:t xml:space="preserve"> (İngilizce)</w:t>
            </w:r>
          </w:p>
        </w:tc>
        <w:tc>
          <w:tcPr>
            <w:tcW w:w="1133" w:type="dxa"/>
          </w:tcPr>
          <w:p w14:paraId="30202B16" w14:textId="77777777" w:rsidR="006B5BB7" w:rsidRDefault="00862AF9" w:rsidP="00C70BB2">
            <w:pPr>
              <w:pStyle w:val="TableParagraph"/>
              <w:ind w:left="284" w:right="288"/>
              <w:jc w:val="center"/>
              <w:rPr>
                <w:b/>
                <w:sz w:val="20"/>
              </w:rPr>
            </w:pPr>
            <w:r>
              <w:rPr>
                <w:b/>
                <w:spacing w:val="-10"/>
                <w:sz w:val="20"/>
              </w:rPr>
              <w:t>1</w:t>
            </w:r>
          </w:p>
        </w:tc>
        <w:tc>
          <w:tcPr>
            <w:tcW w:w="1136" w:type="dxa"/>
          </w:tcPr>
          <w:p w14:paraId="5D21BBEA" w14:textId="77777777" w:rsidR="006B5BB7" w:rsidRDefault="00D73A1C" w:rsidP="00C70BB2">
            <w:pPr>
              <w:pStyle w:val="TableParagraph"/>
              <w:ind w:left="284" w:right="288"/>
              <w:jc w:val="center"/>
              <w:rPr>
                <w:b/>
                <w:sz w:val="20"/>
              </w:rPr>
            </w:pPr>
            <w:r>
              <w:rPr>
                <w:b/>
                <w:spacing w:val="-10"/>
                <w:sz w:val="20"/>
              </w:rPr>
              <w:t>1</w:t>
            </w:r>
          </w:p>
        </w:tc>
        <w:tc>
          <w:tcPr>
            <w:tcW w:w="1133" w:type="dxa"/>
          </w:tcPr>
          <w:p w14:paraId="7232E070" w14:textId="77777777" w:rsidR="006B5BB7" w:rsidRDefault="00862AF9" w:rsidP="00C70BB2">
            <w:pPr>
              <w:pStyle w:val="TableParagraph"/>
              <w:ind w:left="284" w:right="288"/>
              <w:jc w:val="center"/>
              <w:rPr>
                <w:b/>
                <w:sz w:val="20"/>
              </w:rPr>
            </w:pPr>
            <w:r>
              <w:rPr>
                <w:b/>
                <w:spacing w:val="-10"/>
                <w:sz w:val="20"/>
              </w:rPr>
              <w:t>1</w:t>
            </w:r>
          </w:p>
        </w:tc>
        <w:tc>
          <w:tcPr>
            <w:tcW w:w="1107" w:type="dxa"/>
          </w:tcPr>
          <w:p w14:paraId="24D92020" w14:textId="77777777" w:rsidR="006B5BB7" w:rsidRDefault="006B5BB7" w:rsidP="00C70BB2">
            <w:pPr>
              <w:pStyle w:val="TableParagraph"/>
              <w:ind w:left="284" w:right="288"/>
              <w:rPr>
                <w:rFonts w:ascii="Times New Roman"/>
                <w:sz w:val="20"/>
              </w:rPr>
            </w:pPr>
          </w:p>
        </w:tc>
      </w:tr>
      <w:tr w:rsidR="00D73A1C" w14:paraId="015E736C" w14:textId="77777777">
        <w:trPr>
          <w:trHeight w:val="282"/>
        </w:trPr>
        <w:tc>
          <w:tcPr>
            <w:tcW w:w="5951" w:type="dxa"/>
          </w:tcPr>
          <w:p w14:paraId="2779566D" w14:textId="77777777" w:rsidR="00D73A1C" w:rsidRDefault="00D73A1C" w:rsidP="00C70BB2">
            <w:pPr>
              <w:pStyle w:val="TableParagraph"/>
              <w:spacing w:before="26"/>
              <w:ind w:left="284" w:right="288"/>
              <w:rPr>
                <w:sz w:val="20"/>
              </w:rPr>
            </w:pPr>
            <w:r>
              <w:rPr>
                <w:sz w:val="20"/>
              </w:rPr>
              <w:t>Uluslararası</w:t>
            </w:r>
            <w:r>
              <w:rPr>
                <w:spacing w:val="-6"/>
                <w:sz w:val="20"/>
              </w:rPr>
              <w:t xml:space="preserve"> </w:t>
            </w:r>
            <w:r>
              <w:rPr>
                <w:sz w:val="20"/>
              </w:rPr>
              <w:t>Girişimcilik</w:t>
            </w:r>
            <w:r>
              <w:rPr>
                <w:spacing w:val="-5"/>
                <w:sz w:val="20"/>
              </w:rPr>
              <w:t xml:space="preserve"> </w:t>
            </w:r>
            <w:r>
              <w:rPr>
                <w:sz w:val="20"/>
              </w:rPr>
              <w:t>Burslu</w:t>
            </w:r>
            <w:r>
              <w:rPr>
                <w:spacing w:val="-5"/>
                <w:sz w:val="20"/>
              </w:rPr>
              <w:t xml:space="preserve"> </w:t>
            </w:r>
            <w:r>
              <w:rPr>
                <w:spacing w:val="-2"/>
                <w:sz w:val="20"/>
              </w:rPr>
              <w:t>(İngilizce)</w:t>
            </w:r>
          </w:p>
        </w:tc>
        <w:tc>
          <w:tcPr>
            <w:tcW w:w="1133" w:type="dxa"/>
          </w:tcPr>
          <w:p w14:paraId="74F5541C" w14:textId="77777777" w:rsidR="00D73A1C" w:rsidRDefault="00D73A1C" w:rsidP="00C70BB2">
            <w:pPr>
              <w:pStyle w:val="TableParagraph"/>
              <w:ind w:left="284" w:right="288"/>
              <w:jc w:val="center"/>
              <w:rPr>
                <w:b/>
                <w:sz w:val="20"/>
              </w:rPr>
            </w:pPr>
            <w:r>
              <w:rPr>
                <w:b/>
                <w:spacing w:val="-10"/>
                <w:sz w:val="20"/>
              </w:rPr>
              <w:t>1</w:t>
            </w:r>
          </w:p>
        </w:tc>
        <w:tc>
          <w:tcPr>
            <w:tcW w:w="1136" w:type="dxa"/>
          </w:tcPr>
          <w:p w14:paraId="02A89F13" w14:textId="77777777" w:rsidR="00D73A1C" w:rsidRDefault="00D73A1C" w:rsidP="00C70BB2">
            <w:pPr>
              <w:pStyle w:val="TableParagraph"/>
              <w:ind w:left="284" w:right="288"/>
              <w:jc w:val="center"/>
              <w:rPr>
                <w:b/>
                <w:sz w:val="20"/>
              </w:rPr>
            </w:pPr>
            <w:r>
              <w:rPr>
                <w:b/>
                <w:spacing w:val="-10"/>
                <w:sz w:val="20"/>
              </w:rPr>
              <w:t>1</w:t>
            </w:r>
          </w:p>
        </w:tc>
        <w:tc>
          <w:tcPr>
            <w:tcW w:w="1133" w:type="dxa"/>
          </w:tcPr>
          <w:p w14:paraId="19EB5AC5" w14:textId="77777777" w:rsidR="00D73A1C" w:rsidRDefault="00D73A1C" w:rsidP="00C70BB2">
            <w:pPr>
              <w:pStyle w:val="TableParagraph"/>
              <w:ind w:left="284" w:right="288"/>
              <w:jc w:val="center"/>
              <w:rPr>
                <w:b/>
                <w:sz w:val="20"/>
              </w:rPr>
            </w:pPr>
            <w:r>
              <w:rPr>
                <w:b/>
                <w:spacing w:val="-10"/>
                <w:sz w:val="20"/>
              </w:rPr>
              <w:t>1</w:t>
            </w:r>
          </w:p>
        </w:tc>
        <w:tc>
          <w:tcPr>
            <w:tcW w:w="1107" w:type="dxa"/>
          </w:tcPr>
          <w:p w14:paraId="7505FA41" w14:textId="77777777" w:rsidR="00D73A1C" w:rsidRDefault="00D73A1C" w:rsidP="00C70BB2">
            <w:pPr>
              <w:pStyle w:val="TableParagraph"/>
              <w:ind w:left="284" w:right="288"/>
              <w:rPr>
                <w:rFonts w:ascii="Times New Roman"/>
                <w:sz w:val="20"/>
              </w:rPr>
            </w:pPr>
          </w:p>
        </w:tc>
      </w:tr>
      <w:tr w:rsidR="00D73A1C" w14:paraId="202AB543" w14:textId="77777777">
        <w:trPr>
          <w:trHeight w:val="282"/>
        </w:trPr>
        <w:tc>
          <w:tcPr>
            <w:tcW w:w="5951" w:type="dxa"/>
          </w:tcPr>
          <w:p w14:paraId="1F7EA79D" w14:textId="77777777" w:rsidR="00D73A1C" w:rsidRDefault="00D73A1C" w:rsidP="00C70BB2">
            <w:pPr>
              <w:pStyle w:val="TableParagraph"/>
              <w:spacing w:before="26"/>
              <w:ind w:left="284" w:right="288"/>
              <w:rPr>
                <w:sz w:val="20"/>
              </w:rPr>
            </w:pPr>
            <w:r>
              <w:rPr>
                <w:sz w:val="20"/>
              </w:rPr>
              <w:t>Uluslararası</w:t>
            </w:r>
            <w:r>
              <w:rPr>
                <w:spacing w:val="-4"/>
                <w:sz w:val="20"/>
              </w:rPr>
              <w:t xml:space="preserve"> </w:t>
            </w:r>
            <w:r>
              <w:rPr>
                <w:sz w:val="20"/>
              </w:rPr>
              <w:t>Girişimcilik</w:t>
            </w:r>
            <w:r>
              <w:rPr>
                <w:spacing w:val="-4"/>
                <w:sz w:val="20"/>
              </w:rPr>
              <w:t xml:space="preserve"> </w:t>
            </w:r>
            <w:r>
              <w:rPr>
                <w:sz w:val="20"/>
              </w:rPr>
              <w:t>%50</w:t>
            </w:r>
            <w:r>
              <w:rPr>
                <w:spacing w:val="-4"/>
                <w:sz w:val="20"/>
              </w:rPr>
              <w:t xml:space="preserve"> </w:t>
            </w:r>
            <w:r>
              <w:rPr>
                <w:sz w:val="20"/>
              </w:rPr>
              <w:t>İndirimli</w:t>
            </w:r>
            <w:r>
              <w:rPr>
                <w:spacing w:val="-4"/>
                <w:sz w:val="20"/>
              </w:rPr>
              <w:t xml:space="preserve"> </w:t>
            </w:r>
            <w:r>
              <w:rPr>
                <w:spacing w:val="-2"/>
                <w:sz w:val="20"/>
              </w:rPr>
              <w:t>(İngilizce)</w:t>
            </w:r>
          </w:p>
        </w:tc>
        <w:tc>
          <w:tcPr>
            <w:tcW w:w="1133" w:type="dxa"/>
          </w:tcPr>
          <w:p w14:paraId="58F10069" w14:textId="77777777" w:rsidR="00D73A1C" w:rsidRDefault="00D73A1C" w:rsidP="00C70BB2">
            <w:pPr>
              <w:pStyle w:val="TableParagraph"/>
              <w:ind w:left="284" w:right="288"/>
              <w:jc w:val="center"/>
              <w:rPr>
                <w:b/>
                <w:sz w:val="20"/>
              </w:rPr>
            </w:pPr>
            <w:r>
              <w:rPr>
                <w:b/>
                <w:spacing w:val="-10"/>
                <w:sz w:val="20"/>
              </w:rPr>
              <w:t>1</w:t>
            </w:r>
          </w:p>
        </w:tc>
        <w:tc>
          <w:tcPr>
            <w:tcW w:w="1136" w:type="dxa"/>
          </w:tcPr>
          <w:p w14:paraId="30A9A156" w14:textId="77777777" w:rsidR="00D73A1C" w:rsidRDefault="00D73A1C" w:rsidP="00C70BB2">
            <w:pPr>
              <w:pStyle w:val="TableParagraph"/>
              <w:ind w:left="284" w:right="288"/>
              <w:jc w:val="center"/>
              <w:rPr>
                <w:b/>
                <w:sz w:val="20"/>
              </w:rPr>
            </w:pPr>
            <w:r>
              <w:rPr>
                <w:b/>
                <w:spacing w:val="-10"/>
                <w:sz w:val="20"/>
              </w:rPr>
              <w:t>1</w:t>
            </w:r>
          </w:p>
        </w:tc>
        <w:tc>
          <w:tcPr>
            <w:tcW w:w="1133" w:type="dxa"/>
          </w:tcPr>
          <w:p w14:paraId="769F32A9" w14:textId="77777777" w:rsidR="00D73A1C" w:rsidRDefault="00D73A1C" w:rsidP="00C70BB2">
            <w:pPr>
              <w:pStyle w:val="TableParagraph"/>
              <w:ind w:left="284" w:right="288"/>
              <w:jc w:val="center"/>
              <w:rPr>
                <w:b/>
                <w:sz w:val="20"/>
              </w:rPr>
            </w:pPr>
            <w:r>
              <w:rPr>
                <w:b/>
                <w:spacing w:val="-10"/>
                <w:sz w:val="20"/>
              </w:rPr>
              <w:t>1</w:t>
            </w:r>
          </w:p>
        </w:tc>
        <w:tc>
          <w:tcPr>
            <w:tcW w:w="1107" w:type="dxa"/>
          </w:tcPr>
          <w:p w14:paraId="5467761A" w14:textId="77777777" w:rsidR="00D73A1C" w:rsidRDefault="00D73A1C" w:rsidP="00C70BB2">
            <w:pPr>
              <w:pStyle w:val="TableParagraph"/>
              <w:ind w:left="284" w:right="288"/>
              <w:rPr>
                <w:rFonts w:ascii="Times New Roman"/>
                <w:sz w:val="20"/>
              </w:rPr>
            </w:pPr>
          </w:p>
        </w:tc>
      </w:tr>
      <w:tr w:rsidR="00D73A1C" w14:paraId="2CA7C5BF" w14:textId="77777777">
        <w:trPr>
          <w:trHeight w:val="282"/>
        </w:trPr>
        <w:tc>
          <w:tcPr>
            <w:tcW w:w="5951" w:type="dxa"/>
          </w:tcPr>
          <w:p w14:paraId="2178A1CF" w14:textId="77777777" w:rsidR="00D73A1C" w:rsidRDefault="00D73A1C" w:rsidP="00C70BB2">
            <w:pPr>
              <w:pStyle w:val="TableParagraph"/>
              <w:spacing w:before="26"/>
              <w:ind w:left="284" w:right="288"/>
              <w:rPr>
                <w:sz w:val="20"/>
              </w:rPr>
            </w:pPr>
            <w:r>
              <w:rPr>
                <w:sz w:val="20"/>
              </w:rPr>
              <w:t>Uluslararası</w:t>
            </w:r>
            <w:r>
              <w:rPr>
                <w:spacing w:val="-5"/>
                <w:sz w:val="20"/>
              </w:rPr>
              <w:t xml:space="preserve"> </w:t>
            </w:r>
            <w:r>
              <w:rPr>
                <w:sz w:val="20"/>
              </w:rPr>
              <w:t>Girişimcilik</w:t>
            </w:r>
            <w:r>
              <w:rPr>
                <w:spacing w:val="-4"/>
                <w:sz w:val="20"/>
              </w:rPr>
              <w:t xml:space="preserve"> </w:t>
            </w:r>
            <w:r>
              <w:rPr>
                <w:sz w:val="20"/>
              </w:rPr>
              <w:t>Ücretli</w:t>
            </w:r>
            <w:r>
              <w:rPr>
                <w:spacing w:val="-4"/>
                <w:sz w:val="20"/>
              </w:rPr>
              <w:t xml:space="preserve"> </w:t>
            </w:r>
            <w:r>
              <w:rPr>
                <w:spacing w:val="-2"/>
                <w:sz w:val="20"/>
              </w:rPr>
              <w:t>(İngilizce)</w:t>
            </w:r>
          </w:p>
        </w:tc>
        <w:tc>
          <w:tcPr>
            <w:tcW w:w="1133" w:type="dxa"/>
          </w:tcPr>
          <w:p w14:paraId="2BE44D34" w14:textId="77777777" w:rsidR="00D73A1C" w:rsidRDefault="00D73A1C" w:rsidP="00C70BB2">
            <w:pPr>
              <w:pStyle w:val="TableParagraph"/>
              <w:ind w:left="284" w:right="288"/>
              <w:jc w:val="center"/>
              <w:rPr>
                <w:b/>
                <w:sz w:val="20"/>
              </w:rPr>
            </w:pPr>
            <w:r>
              <w:rPr>
                <w:b/>
                <w:spacing w:val="-10"/>
                <w:sz w:val="20"/>
              </w:rPr>
              <w:t>1</w:t>
            </w:r>
          </w:p>
        </w:tc>
        <w:tc>
          <w:tcPr>
            <w:tcW w:w="1136" w:type="dxa"/>
          </w:tcPr>
          <w:p w14:paraId="707296E9" w14:textId="77777777" w:rsidR="00D73A1C" w:rsidRDefault="00D73A1C" w:rsidP="00C70BB2">
            <w:pPr>
              <w:pStyle w:val="TableParagraph"/>
              <w:ind w:left="284" w:right="288"/>
              <w:jc w:val="center"/>
              <w:rPr>
                <w:b/>
                <w:sz w:val="20"/>
              </w:rPr>
            </w:pPr>
            <w:r>
              <w:rPr>
                <w:b/>
                <w:spacing w:val="-10"/>
                <w:sz w:val="20"/>
              </w:rPr>
              <w:t>1</w:t>
            </w:r>
          </w:p>
        </w:tc>
        <w:tc>
          <w:tcPr>
            <w:tcW w:w="1133" w:type="dxa"/>
          </w:tcPr>
          <w:p w14:paraId="77144C5F" w14:textId="77777777" w:rsidR="00D73A1C" w:rsidRDefault="00D73A1C" w:rsidP="00C70BB2">
            <w:pPr>
              <w:pStyle w:val="TableParagraph"/>
              <w:ind w:left="284" w:right="288"/>
              <w:jc w:val="center"/>
              <w:rPr>
                <w:b/>
                <w:sz w:val="20"/>
              </w:rPr>
            </w:pPr>
            <w:r>
              <w:rPr>
                <w:b/>
                <w:spacing w:val="-10"/>
                <w:sz w:val="20"/>
              </w:rPr>
              <w:t>1</w:t>
            </w:r>
          </w:p>
        </w:tc>
        <w:tc>
          <w:tcPr>
            <w:tcW w:w="1107" w:type="dxa"/>
          </w:tcPr>
          <w:p w14:paraId="60C2CFB9" w14:textId="77777777" w:rsidR="00D73A1C" w:rsidRDefault="00D73A1C" w:rsidP="00C70BB2">
            <w:pPr>
              <w:pStyle w:val="TableParagraph"/>
              <w:ind w:left="284" w:right="288"/>
              <w:rPr>
                <w:rFonts w:ascii="Times New Roman"/>
                <w:sz w:val="20"/>
              </w:rPr>
            </w:pPr>
          </w:p>
        </w:tc>
      </w:tr>
      <w:tr w:rsidR="00D73A1C" w14:paraId="61081ECC" w14:textId="77777777">
        <w:trPr>
          <w:trHeight w:val="282"/>
        </w:trPr>
        <w:tc>
          <w:tcPr>
            <w:tcW w:w="5951" w:type="dxa"/>
          </w:tcPr>
          <w:p w14:paraId="3B5A0C8D" w14:textId="77777777" w:rsidR="00D73A1C" w:rsidRDefault="00D73A1C" w:rsidP="00C70BB2">
            <w:pPr>
              <w:pStyle w:val="TableParagraph"/>
              <w:spacing w:before="26"/>
              <w:ind w:left="284" w:right="288"/>
              <w:rPr>
                <w:sz w:val="20"/>
              </w:rPr>
            </w:pPr>
            <w:r>
              <w:rPr>
                <w:sz w:val="20"/>
              </w:rPr>
              <w:t>İktisat</w:t>
            </w:r>
            <w:r>
              <w:rPr>
                <w:spacing w:val="-4"/>
                <w:sz w:val="20"/>
              </w:rPr>
              <w:t xml:space="preserve"> </w:t>
            </w:r>
            <w:r>
              <w:rPr>
                <w:sz w:val="20"/>
              </w:rPr>
              <w:t>Burslu</w:t>
            </w:r>
            <w:r>
              <w:rPr>
                <w:spacing w:val="-4"/>
                <w:sz w:val="20"/>
              </w:rPr>
              <w:t xml:space="preserve"> </w:t>
            </w:r>
            <w:r>
              <w:rPr>
                <w:spacing w:val="-2"/>
                <w:sz w:val="20"/>
              </w:rPr>
              <w:t>(İngilizce)</w:t>
            </w:r>
          </w:p>
        </w:tc>
        <w:tc>
          <w:tcPr>
            <w:tcW w:w="1133" w:type="dxa"/>
          </w:tcPr>
          <w:p w14:paraId="08A040BD" w14:textId="77777777" w:rsidR="00D73A1C" w:rsidRDefault="00D73A1C" w:rsidP="00C70BB2">
            <w:pPr>
              <w:pStyle w:val="TableParagraph"/>
              <w:ind w:left="284" w:right="288"/>
              <w:jc w:val="center"/>
              <w:rPr>
                <w:b/>
                <w:sz w:val="20"/>
              </w:rPr>
            </w:pPr>
            <w:r>
              <w:rPr>
                <w:b/>
                <w:spacing w:val="-10"/>
                <w:sz w:val="20"/>
              </w:rPr>
              <w:t>1</w:t>
            </w:r>
          </w:p>
        </w:tc>
        <w:tc>
          <w:tcPr>
            <w:tcW w:w="1136" w:type="dxa"/>
          </w:tcPr>
          <w:p w14:paraId="06E03907" w14:textId="77777777" w:rsidR="00D73A1C" w:rsidRDefault="00D73A1C" w:rsidP="00C70BB2">
            <w:pPr>
              <w:pStyle w:val="TableParagraph"/>
              <w:ind w:left="284" w:right="288"/>
              <w:jc w:val="center"/>
              <w:rPr>
                <w:b/>
                <w:sz w:val="20"/>
              </w:rPr>
            </w:pPr>
            <w:r>
              <w:rPr>
                <w:b/>
                <w:spacing w:val="-10"/>
                <w:sz w:val="20"/>
              </w:rPr>
              <w:t>1</w:t>
            </w:r>
          </w:p>
        </w:tc>
        <w:tc>
          <w:tcPr>
            <w:tcW w:w="1133" w:type="dxa"/>
          </w:tcPr>
          <w:p w14:paraId="62F87504" w14:textId="77777777" w:rsidR="00D73A1C" w:rsidRDefault="00D73A1C" w:rsidP="00C70BB2">
            <w:pPr>
              <w:pStyle w:val="TableParagraph"/>
              <w:ind w:left="284" w:right="288"/>
              <w:jc w:val="center"/>
              <w:rPr>
                <w:b/>
                <w:sz w:val="20"/>
              </w:rPr>
            </w:pPr>
            <w:r>
              <w:rPr>
                <w:b/>
                <w:spacing w:val="-10"/>
                <w:sz w:val="20"/>
              </w:rPr>
              <w:t>1</w:t>
            </w:r>
          </w:p>
        </w:tc>
        <w:tc>
          <w:tcPr>
            <w:tcW w:w="1107" w:type="dxa"/>
          </w:tcPr>
          <w:p w14:paraId="70AE127C" w14:textId="77777777" w:rsidR="00D73A1C" w:rsidRDefault="00D73A1C" w:rsidP="00C70BB2">
            <w:pPr>
              <w:pStyle w:val="TableParagraph"/>
              <w:ind w:left="284" w:right="288"/>
              <w:rPr>
                <w:rFonts w:ascii="Times New Roman"/>
                <w:sz w:val="20"/>
              </w:rPr>
            </w:pPr>
          </w:p>
        </w:tc>
      </w:tr>
      <w:tr w:rsidR="00D73A1C" w14:paraId="4F72415E" w14:textId="77777777">
        <w:trPr>
          <w:trHeight w:val="282"/>
        </w:trPr>
        <w:tc>
          <w:tcPr>
            <w:tcW w:w="5951" w:type="dxa"/>
          </w:tcPr>
          <w:p w14:paraId="0F926CC7" w14:textId="77777777" w:rsidR="00D73A1C" w:rsidRDefault="00D73A1C" w:rsidP="00C70BB2">
            <w:pPr>
              <w:pStyle w:val="TableParagraph"/>
              <w:spacing w:before="26"/>
              <w:ind w:left="284" w:right="288"/>
              <w:rPr>
                <w:sz w:val="20"/>
              </w:rPr>
            </w:pPr>
            <w:r>
              <w:rPr>
                <w:sz w:val="20"/>
              </w:rPr>
              <w:t>İktisat</w:t>
            </w:r>
            <w:r>
              <w:rPr>
                <w:spacing w:val="-3"/>
                <w:sz w:val="20"/>
              </w:rPr>
              <w:t xml:space="preserve"> </w:t>
            </w:r>
            <w:r>
              <w:rPr>
                <w:sz w:val="20"/>
              </w:rPr>
              <w:t>%50</w:t>
            </w:r>
            <w:r>
              <w:rPr>
                <w:spacing w:val="-2"/>
                <w:sz w:val="20"/>
              </w:rPr>
              <w:t xml:space="preserve"> </w:t>
            </w:r>
            <w:r>
              <w:rPr>
                <w:sz w:val="20"/>
              </w:rPr>
              <w:t>İndirimli</w:t>
            </w:r>
            <w:r>
              <w:rPr>
                <w:spacing w:val="-2"/>
                <w:sz w:val="20"/>
              </w:rPr>
              <w:t xml:space="preserve"> (İngilizce)</w:t>
            </w:r>
          </w:p>
        </w:tc>
        <w:tc>
          <w:tcPr>
            <w:tcW w:w="1133" w:type="dxa"/>
          </w:tcPr>
          <w:p w14:paraId="7F63BAA6" w14:textId="77777777" w:rsidR="00D73A1C" w:rsidRDefault="00D73A1C" w:rsidP="00C70BB2">
            <w:pPr>
              <w:pStyle w:val="TableParagraph"/>
              <w:ind w:left="284" w:right="288"/>
              <w:jc w:val="center"/>
              <w:rPr>
                <w:b/>
                <w:sz w:val="20"/>
              </w:rPr>
            </w:pPr>
            <w:r>
              <w:rPr>
                <w:b/>
                <w:spacing w:val="-10"/>
                <w:sz w:val="20"/>
              </w:rPr>
              <w:t>1</w:t>
            </w:r>
          </w:p>
        </w:tc>
        <w:tc>
          <w:tcPr>
            <w:tcW w:w="1136" w:type="dxa"/>
          </w:tcPr>
          <w:p w14:paraId="2FFC6087" w14:textId="77777777" w:rsidR="00D73A1C" w:rsidRDefault="00D73A1C" w:rsidP="00C70BB2">
            <w:pPr>
              <w:pStyle w:val="TableParagraph"/>
              <w:ind w:left="284" w:right="288"/>
              <w:jc w:val="center"/>
              <w:rPr>
                <w:b/>
                <w:sz w:val="20"/>
              </w:rPr>
            </w:pPr>
            <w:r>
              <w:rPr>
                <w:b/>
                <w:spacing w:val="-10"/>
                <w:sz w:val="20"/>
              </w:rPr>
              <w:t>1</w:t>
            </w:r>
          </w:p>
        </w:tc>
        <w:tc>
          <w:tcPr>
            <w:tcW w:w="1133" w:type="dxa"/>
          </w:tcPr>
          <w:p w14:paraId="000FD604" w14:textId="77777777" w:rsidR="00D73A1C" w:rsidRDefault="00D73A1C" w:rsidP="00C70BB2">
            <w:pPr>
              <w:pStyle w:val="TableParagraph"/>
              <w:ind w:left="284" w:right="288"/>
              <w:jc w:val="center"/>
              <w:rPr>
                <w:b/>
                <w:sz w:val="20"/>
              </w:rPr>
            </w:pPr>
            <w:r>
              <w:rPr>
                <w:b/>
                <w:spacing w:val="-10"/>
                <w:sz w:val="20"/>
              </w:rPr>
              <w:t>1</w:t>
            </w:r>
          </w:p>
        </w:tc>
        <w:tc>
          <w:tcPr>
            <w:tcW w:w="1107" w:type="dxa"/>
          </w:tcPr>
          <w:p w14:paraId="7A92090D" w14:textId="77777777" w:rsidR="00D73A1C" w:rsidRDefault="00D73A1C" w:rsidP="00C70BB2">
            <w:pPr>
              <w:pStyle w:val="TableParagraph"/>
              <w:ind w:left="284" w:right="288"/>
              <w:rPr>
                <w:rFonts w:ascii="Times New Roman"/>
                <w:sz w:val="20"/>
              </w:rPr>
            </w:pPr>
          </w:p>
        </w:tc>
      </w:tr>
      <w:tr w:rsidR="00D73A1C" w14:paraId="01751624" w14:textId="77777777">
        <w:trPr>
          <w:trHeight w:val="282"/>
        </w:trPr>
        <w:tc>
          <w:tcPr>
            <w:tcW w:w="5951" w:type="dxa"/>
          </w:tcPr>
          <w:p w14:paraId="6D428E2F" w14:textId="77777777" w:rsidR="00D73A1C" w:rsidRDefault="00D73A1C" w:rsidP="00C70BB2">
            <w:pPr>
              <w:pStyle w:val="TableParagraph"/>
              <w:spacing w:before="26"/>
              <w:ind w:left="284" w:right="288"/>
              <w:rPr>
                <w:sz w:val="20"/>
              </w:rPr>
            </w:pPr>
            <w:r>
              <w:rPr>
                <w:sz w:val="20"/>
              </w:rPr>
              <w:t>İktisat</w:t>
            </w:r>
            <w:r>
              <w:rPr>
                <w:spacing w:val="-4"/>
                <w:sz w:val="20"/>
              </w:rPr>
              <w:t xml:space="preserve"> </w:t>
            </w:r>
            <w:r>
              <w:rPr>
                <w:sz w:val="20"/>
              </w:rPr>
              <w:t>Ücretli</w:t>
            </w:r>
            <w:r>
              <w:rPr>
                <w:spacing w:val="-2"/>
                <w:sz w:val="20"/>
              </w:rPr>
              <w:t xml:space="preserve"> (İngilizce)</w:t>
            </w:r>
          </w:p>
        </w:tc>
        <w:tc>
          <w:tcPr>
            <w:tcW w:w="1133" w:type="dxa"/>
          </w:tcPr>
          <w:p w14:paraId="2D559584" w14:textId="77777777" w:rsidR="00D73A1C" w:rsidRDefault="00D73A1C" w:rsidP="00C70BB2">
            <w:pPr>
              <w:pStyle w:val="TableParagraph"/>
              <w:ind w:left="284" w:right="288"/>
              <w:jc w:val="center"/>
              <w:rPr>
                <w:b/>
                <w:sz w:val="20"/>
              </w:rPr>
            </w:pPr>
            <w:r>
              <w:rPr>
                <w:b/>
                <w:spacing w:val="-10"/>
                <w:sz w:val="20"/>
              </w:rPr>
              <w:t>1</w:t>
            </w:r>
          </w:p>
        </w:tc>
        <w:tc>
          <w:tcPr>
            <w:tcW w:w="1136" w:type="dxa"/>
          </w:tcPr>
          <w:p w14:paraId="4755A6EB" w14:textId="77777777" w:rsidR="00D73A1C" w:rsidRDefault="00D73A1C" w:rsidP="00C70BB2">
            <w:pPr>
              <w:pStyle w:val="TableParagraph"/>
              <w:ind w:left="284" w:right="288"/>
              <w:jc w:val="center"/>
              <w:rPr>
                <w:b/>
                <w:sz w:val="20"/>
              </w:rPr>
            </w:pPr>
            <w:r>
              <w:rPr>
                <w:b/>
                <w:spacing w:val="-10"/>
                <w:sz w:val="20"/>
              </w:rPr>
              <w:t>1</w:t>
            </w:r>
          </w:p>
        </w:tc>
        <w:tc>
          <w:tcPr>
            <w:tcW w:w="1133" w:type="dxa"/>
          </w:tcPr>
          <w:p w14:paraId="3BF16787" w14:textId="77777777" w:rsidR="00D73A1C" w:rsidRDefault="00D73A1C" w:rsidP="00C70BB2">
            <w:pPr>
              <w:pStyle w:val="TableParagraph"/>
              <w:ind w:left="284" w:right="288"/>
              <w:jc w:val="center"/>
              <w:rPr>
                <w:b/>
                <w:sz w:val="20"/>
              </w:rPr>
            </w:pPr>
            <w:r>
              <w:rPr>
                <w:b/>
                <w:spacing w:val="-10"/>
                <w:sz w:val="20"/>
              </w:rPr>
              <w:t>1</w:t>
            </w:r>
          </w:p>
        </w:tc>
        <w:tc>
          <w:tcPr>
            <w:tcW w:w="1107" w:type="dxa"/>
          </w:tcPr>
          <w:p w14:paraId="371D7DEF" w14:textId="77777777" w:rsidR="00D73A1C" w:rsidRDefault="00D73A1C" w:rsidP="00C70BB2">
            <w:pPr>
              <w:pStyle w:val="TableParagraph"/>
              <w:ind w:left="284" w:right="288"/>
              <w:rPr>
                <w:rFonts w:ascii="Times New Roman"/>
                <w:sz w:val="20"/>
              </w:rPr>
            </w:pPr>
          </w:p>
        </w:tc>
      </w:tr>
      <w:tr w:rsidR="006B5BB7" w14:paraId="3A9C6724" w14:textId="77777777">
        <w:trPr>
          <w:trHeight w:val="282"/>
        </w:trPr>
        <w:tc>
          <w:tcPr>
            <w:tcW w:w="5951" w:type="dxa"/>
          </w:tcPr>
          <w:p w14:paraId="03DF0E2A" w14:textId="77777777" w:rsidR="006B5BB7" w:rsidRDefault="00862AF9" w:rsidP="00C70BB2">
            <w:pPr>
              <w:pStyle w:val="TableParagraph"/>
              <w:spacing w:before="26"/>
              <w:ind w:left="284" w:right="288"/>
              <w:rPr>
                <w:sz w:val="20"/>
              </w:rPr>
            </w:pPr>
            <w:r>
              <w:rPr>
                <w:sz w:val="20"/>
              </w:rPr>
              <w:t>Yönetim</w:t>
            </w:r>
            <w:r>
              <w:rPr>
                <w:spacing w:val="-5"/>
                <w:sz w:val="20"/>
              </w:rPr>
              <w:t xml:space="preserve"> </w:t>
            </w:r>
            <w:r>
              <w:rPr>
                <w:sz w:val="20"/>
              </w:rPr>
              <w:t>Bilişim</w:t>
            </w:r>
            <w:r>
              <w:rPr>
                <w:spacing w:val="-2"/>
                <w:sz w:val="20"/>
              </w:rPr>
              <w:t xml:space="preserve"> </w:t>
            </w:r>
            <w:r>
              <w:rPr>
                <w:sz w:val="20"/>
              </w:rPr>
              <w:t>Sistemleri</w:t>
            </w:r>
            <w:r>
              <w:rPr>
                <w:spacing w:val="-2"/>
                <w:sz w:val="20"/>
              </w:rPr>
              <w:t xml:space="preserve"> </w:t>
            </w:r>
            <w:r>
              <w:rPr>
                <w:sz w:val="20"/>
              </w:rPr>
              <w:t>Burslu</w:t>
            </w:r>
            <w:r>
              <w:rPr>
                <w:spacing w:val="-2"/>
                <w:sz w:val="20"/>
              </w:rPr>
              <w:t xml:space="preserve"> (İngilizce)</w:t>
            </w:r>
          </w:p>
        </w:tc>
        <w:tc>
          <w:tcPr>
            <w:tcW w:w="1133" w:type="dxa"/>
          </w:tcPr>
          <w:p w14:paraId="1F2F25BF" w14:textId="77777777" w:rsidR="006B5BB7" w:rsidRDefault="00862AF9" w:rsidP="00C70BB2">
            <w:pPr>
              <w:pStyle w:val="TableParagraph"/>
              <w:ind w:left="284" w:right="288"/>
              <w:jc w:val="center"/>
              <w:rPr>
                <w:b/>
                <w:sz w:val="20"/>
              </w:rPr>
            </w:pPr>
            <w:r>
              <w:rPr>
                <w:b/>
                <w:spacing w:val="-10"/>
                <w:sz w:val="20"/>
              </w:rPr>
              <w:t>2</w:t>
            </w:r>
          </w:p>
        </w:tc>
        <w:tc>
          <w:tcPr>
            <w:tcW w:w="1136" w:type="dxa"/>
          </w:tcPr>
          <w:p w14:paraId="6EC7D01B" w14:textId="77777777" w:rsidR="006B5BB7" w:rsidRDefault="00862AF9" w:rsidP="00C70BB2">
            <w:pPr>
              <w:pStyle w:val="TableParagraph"/>
              <w:ind w:left="284" w:right="288"/>
              <w:jc w:val="center"/>
              <w:rPr>
                <w:b/>
                <w:sz w:val="20"/>
              </w:rPr>
            </w:pPr>
            <w:r>
              <w:rPr>
                <w:b/>
                <w:spacing w:val="-10"/>
                <w:sz w:val="20"/>
              </w:rPr>
              <w:t>2</w:t>
            </w:r>
          </w:p>
        </w:tc>
        <w:tc>
          <w:tcPr>
            <w:tcW w:w="1133" w:type="dxa"/>
          </w:tcPr>
          <w:p w14:paraId="028793CF" w14:textId="77777777" w:rsidR="006B5BB7" w:rsidRDefault="006B5BB7" w:rsidP="00C70BB2">
            <w:pPr>
              <w:pStyle w:val="TableParagraph"/>
              <w:ind w:left="284" w:right="288"/>
              <w:rPr>
                <w:rFonts w:ascii="Times New Roman"/>
                <w:sz w:val="20"/>
              </w:rPr>
            </w:pPr>
          </w:p>
        </w:tc>
        <w:tc>
          <w:tcPr>
            <w:tcW w:w="1107" w:type="dxa"/>
          </w:tcPr>
          <w:p w14:paraId="263E2EF6" w14:textId="77777777" w:rsidR="006B5BB7" w:rsidRDefault="006B5BB7" w:rsidP="00C70BB2">
            <w:pPr>
              <w:pStyle w:val="TableParagraph"/>
              <w:ind w:left="284" w:right="288"/>
              <w:rPr>
                <w:rFonts w:ascii="Times New Roman"/>
                <w:sz w:val="20"/>
              </w:rPr>
            </w:pPr>
          </w:p>
        </w:tc>
      </w:tr>
      <w:tr w:rsidR="006B5BB7" w14:paraId="33FC061F" w14:textId="77777777">
        <w:trPr>
          <w:trHeight w:val="282"/>
        </w:trPr>
        <w:tc>
          <w:tcPr>
            <w:tcW w:w="5951" w:type="dxa"/>
          </w:tcPr>
          <w:p w14:paraId="1D2D9D68" w14:textId="77777777" w:rsidR="006B5BB7" w:rsidRDefault="00862AF9" w:rsidP="00C70BB2">
            <w:pPr>
              <w:pStyle w:val="TableParagraph"/>
              <w:spacing w:before="26"/>
              <w:ind w:left="284" w:right="288"/>
              <w:rPr>
                <w:sz w:val="20"/>
              </w:rPr>
            </w:pPr>
            <w:r>
              <w:rPr>
                <w:sz w:val="20"/>
              </w:rPr>
              <w:t>Yönetim</w:t>
            </w:r>
            <w:r>
              <w:rPr>
                <w:spacing w:val="-3"/>
                <w:sz w:val="20"/>
              </w:rPr>
              <w:t xml:space="preserve"> </w:t>
            </w:r>
            <w:r>
              <w:rPr>
                <w:sz w:val="20"/>
              </w:rPr>
              <w:t>Bilişim</w:t>
            </w:r>
            <w:r>
              <w:rPr>
                <w:spacing w:val="-1"/>
                <w:sz w:val="20"/>
              </w:rPr>
              <w:t xml:space="preserve"> </w:t>
            </w:r>
            <w:r>
              <w:rPr>
                <w:sz w:val="20"/>
              </w:rPr>
              <w:t>Sistemleri</w:t>
            </w:r>
            <w:r>
              <w:rPr>
                <w:spacing w:val="41"/>
                <w:sz w:val="20"/>
              </w:rPr>
              <w:t xml:space="preserve"> </w:t>
            </w:r>
            <w:r>
              <w:rPr>
                <w:sz w:val="20"/>
              </w:rPr>
              <w:t>%50</w:t>
            </w:r>
            <w:r>
              <w:rPr>
                <w:spacing w:val="-2"/>
                <w:sz w:val="20"/>
              </w:rPr>
              <w:t xml:space="preserve"> </w:t>
            </w:r>
            <w:r>
              <w:rPr>
                <w:sz w:val="20"/>
              </w:rPr>
              <w:t>İndirimli</w:t>
            </w:r>
            <w:r>
              <w:rPr>
                <w:spacing w:val="-1"/>
                <w:sz w:val="20"/>
              </w:rPr>
              <w:t xml:space="preserve"> </w:t>
            </w:r>
            <w:r>
              <w:rPr>
                <w:spacing w:val="-2"/>
                <w:sz w:val="20"/>
              </w:rPr>
              <w:t>(İngilizce)</w:t>
            </w:r>
          </w:p>
        </w:tc>
        <w:tc>
          <w:tcPr>
            <w:tcW w:w="1133" w:type="dxa"/>
          </w:tcPr>
          <w:p w14:paraId="79FC63A3" w14:textId="77777777" w:rsidR="006B5BB7" w:rsidRDefault="00862AF9" w:rsidP="00C70BB2">
            <w:pPr>
              <w:pStyle w:val="TableParagraph"/>
              <w:ind w:left="284" w:right="288"/>
              <w:jc w:val="center"/>
              <w:rPr>
                <w:b/>
                <w:sz w:val="20"/>
              </w:rPr>
            </w:pPr>
            <w:r>
              <w:rPr>
                <w:b/>
                <w:spacing w:val="-10"/>
                <w:sz w:val="20"/>
              </w:rPr>
              <w:t>3</w:t>
            </w:r>
          </w:p>
        </w:tc>
        <w:tc>
          <w:tcPr>
            <w:tcW w:w="1136" w:type="dxa"/>
          </w:tcPr>
          <w:p w14:paraId="628761A5" w14:textId="77777777" w:rsidR="006B5BB7" w:rsidRDefault="00862AF9" w:rsidP="00C70BB2">
            <w:pPr>
              <w:pStyle w:val="TableParagraph"/>
              <w:ind w:left="284" w:right="288"/>
              <w:jc w:val="center"/>
              <w:rPr>
                <w:b/>
                <w:sz w:val="20"/>
              </w:rPr>
            </w:pPr>
            <w:r>
              <w:rPr>
                <w:b/>
                <w:spacing w:val="-10"/>
                <w:sz w:val="20"/>
              </w:rPr>
              <w:t>3</w:t>
            </w:r>
          </w:p>
        </w:tc>
        <w:tc>
          <w:tcPr>
            <w:tcW w:w="1133" w:type="dxa"/>
          </w:tcPr>
          <w:p w14:paraId="7EB9D379" w14:textId="77777777" w:rsidR="006B5BB7" w:rsidRDefault="006B5BB7" w:rsidP="00C70BB2">
            <w:pPr>
              <w:pStyle w:val="TableParagraph"/>
              <w:ind w:left="284" w:right="288"/>
              <w:rPr>
                <w:rFonts w:ascii="Times New Roman"/>
                <w:sz w:val="20"/>
              </w:rPr>
            </w:pPr>
          </w:p>
        </w:tc>
        <w:tc>
          <w:tcPr>
            <w:tcW w:w="1107" w:type="dxa"/>
          </w:tcPr>
          <w:p w14:paraId="39F2D5AC" w14:textId="77777777" w:rsidR="006B5BB7" w:rsidRDefault="006B5BB7" w:rsidP="00C70BB2">
            <w:pPr>
              <w:pStyle w:val="TableParagraph"/>
              <w:ind w:left="284" w:right="288"/>
              <w:rPr>
                <w:rFonts w:ascii="Times New Roman"/>
                <w:sz w:val="20"/>
              </w:rPr>
            </w:pPr>
          </w:p>
        </w:tc>
      </w:tr>
      <w:tr w:rsidR="006B5BB7" w14:paraId="19D1A33D" w14:textId="77777777">
        <w:trPr>
          <w:trHeight w:val="282"/>
        </w:trPr>
        <w:tc>
          <w:tcPr>
            <w:tcW w:w="5951" w:type="dxa"/>
          </w:tcPr>
          <w:p w14:paraId="6683968C" w14:textId="77777777" w:rsidR="006B5BB7" w:rsidRDefault="00862AF9" w:rsidP="00C70BB2">
            <w:pPr>
              <w:pStyle w:val="TableParagraph"/>
              <w:spacing w:before="26"/>
              <w:ind w:left="284" w:right="288"/>
              <w:rPr>
                <w:sz w:val="20"/>
              </w:rPr>
            </w:pPr>
            <w:r>
              <w:rPr>
                <w:sz w:val="20"/>
              </w:rPr>
              <w:t>Yönetim</w:t>
            </w:r>
            <w:r>
              <w:rPr>
                <w:spacing w:val="-3"/>
                <w:sz w:val="20"/>
              </w:rPr>
              <w:t xml:space="preserve"> </w:t>
            </w:r>
            <w:r>
              <w:rPr>
                <w:sz w:val="20"/>
              </w:rPr>
              <w:t>Bilişim</w:t>
            </w:r>
            <w:r>
              <w:rPr>
                <w:spacing w:val="-1"/>
                <w:sz w:val="20"/>
              </w:rPr>
              <w:t xml:space="preserve"> </w:t>
            </w:r>
            <w:r>
              <w:rPr>
                <w:sz w:val="20"/>
              </w:rPr>
              <w:t>Sistemleri</w:t>
            </w:r>
            <w:r>
              <w:rPr>
                <w:spacing w:val="-1"/>
                <w:sz w:val="20"/>
              </w:rPr>
              <w:t xml:space="preserve"> </w:t>
            </w:r>
            <w:r>
              <w:rPr>
                <w:sz w:val="20"/>
              </w:rPr>
              <w:t>Ücretli</w:t>
            </w:r>
            <w:r>
              <w:rPr>
                <w:spacing w:val="-1"/>
                <w:sz w:val="20"/>
              </w:rPr>
              <w:t xml:space="preserve"> </w:t>
            </w:r>
            <w:r>
              <w:rPr>
                <w:spacing w:val="-2"/>
                <w:sz w:val="20"/>
              </w:rPr>
              <w:t>(İngilizce)</w:t>
            </w:r>
          </w:p>
        </w:tc>
        <w:tc>
          <w:tcPr>
            <w:tcW w:w="1133" w:type="dxa"/>
          </w:tcPr>
          <w:p w14:paraId="6133570B" w14:textId="77777777" w:rsidR="006B5BB7" w:rsidRDefault="00862AF9" w:rsidP="00C70BB2">
            <w:pPr>
              <w:pStyle w:val="TableParagraph"/>
              <w:ind w:left="284" w:right="288"/>
              <w:jc w:val="center"/>
              <w:rPr>
                <w:b/>
                <w:sz w:val="20"/>
              </w:rPr>
            </w:pPr>
            <w:r>
              <w:rPr>
                <w:b/>
                <w:spacing w:val="-10"/>
                <w:sz w:val="20"/>
              </w:rPr>
              <w:t>2</w:t>
            </w:r>
          </w:p>
        </w:tc>
        <w:tc>
          <w:tcPr>
            <w:tcW w:w="1136" w:type="dxa"/>
          </w:tcPr>
          <w:p w14:paraId="099F2734" w14:textId="77777777" w:rsidR="006B5BB7" w:rsidRDefault="00862AF9" w:rsidP="00C70BB2">
            <w:pPr>
              <w:pStyle w:val="TableParagraph"/>
              <w:ind w:left="284" w:right="288"/>
              <w:jc w:val="center"/>
              <w:rPr>
                <w:b/>
                <w:sz w:val="20"/>
              </w:rPr>
            </w:pPr>
            <w:r>
              <w:rPr>
                <w:b/>
                <w:spacing w:val="-10"/>
                <w:sz w:val="20"/>
              </w:rPr>
              <w:t>3</w:t>
            </w:r>
          </w:p>
        </w:tc>
        <w:tc>
          <w:tcPr>
            <w:tcW w:w="1133" w:type="dxa"/>
          </w:tcPr>
          <w:p w14:paraId="39AFA013" w14:textId="77777777" w:rsidR="006B5BB7" w:rsidRDefault="006B5BB7" w:rsidP="00C70BB2">
            <w:pPr>
              <w:pStyle w:val="TableParagraph"/>
              <w:ind w:left="284" w:right="288"/>
              <w:rPr>
                <w:rFonts w:ascii="Times New Roman"/>
                <w:sz w:val="20"/>
              </w:rPr>
            </w:pPr>
          </w:p>
        </w:tc>
        <w:tc>
          <w:tcPr>
            <w:tcW w:w="1107" w:type="dxa"/>
          </w:tcPr>
          <w:p w14:paraId="219CDCDC" w14:textId="77777777" w:rsidR="006B5BB7" w:rsidRDefault="006B5BB7" w:rsidP="00C70BB2">
            <w:pPr>
              <w:pStyle w:val="TableParagraph"/>
              <w:ind w:left="284" w:right="288"/>
              <w:rPr>
                <w:rFonts w:ascii="Times New Roman"/>
                <w:sz w:val="20"/>
              </w:rPr>
            </w:pPr>
          </w:p>
        </w:tc>
      </w:tr>
    </w:tbl>
    <w:p w14:paraId="1A70214C" w14:textId="77777777" w:rsidR="006B5BB7" w:rsidRDefault="006B5BB7" w:rsidP="00C70BB2">
      <w:pPr>
        <w:pStyle w:val="TableParagraph"/>
        <w:ind w:left="284" w:right="288"/>
        <w:rPr>
          <w:rFonts w:ascii="Times New Roman"/>
          <w:sz w:val="20"/>
        </w:rPr>
        <w:sectPr w:rsidR="006B5BB7">
          <w:headerReference w:type="default" r:id="rId10"/>
          <w:footerReference w:type="default" r:id="rId11"/>
          <w:pgSz w:w="11910" w:h="16840"/>
          <w:pgMar w:top="340" w:right="141" w:bottom="620" w:left="141" w:header="86" w:footer="422" w:gutter="0"/>
          <w:cols w:space="720"/>
        </w:sectPr>
      </w:pPr>
    </w:p>
    <w:p w14:paraId="5ABA14AF" w14:textId="77777777" w:rsidR="006B5BB7" w:rsidRDefault="00862AF9" w:rsidP="00C70BB2">
      <w:pPr>
        <w:ind w:left="284" w:right="288"/>
        <w:rPr>
          <w:b/>
          <w:sz w:val="20"/>
        </w:rPr>
      </w:pPr>
      <w:r>
        <w:rPr>
          <w:b/>
          <w:spacing w:val="-4"/>
          <w:sz w:val="20"/>
        </w:rPr>
        <w:lastRenderedPageBreak/>
        <w:t>Not:</w:t>
      </w:r>
    </w:p>
    <w:p w14:paraId="2FB860A1" w14:textId="77777777" w:rsidR="006B5BB7" w:rsidRDefault="00862AF9" w:rsidP="00C70BB2">
      <w:pPr>
        <w:pStyle w:val="ListParagraph"/>
        <w:numPr>
          <w:ilvl w:val="1"/>
          <w:numId w:val="3"/>
        </w:numPr>
        <w:tabs>
          <w:tab w:val="left" w:pos="762"/>
        </w:tabs>
        <w:spacing w:before="3"/>
        <w:ind w:left="284" w:right="288" w:hanging="183"/>
        <w:rPr>
          <w:b/>
          <w:sz w:val="20"/>
        </w:rPr>
      </w:pPr>
      <w:r>
        <w:rPr>
          <w:b/>
          <w:sz w:val="20"/>
        </w:rPr>
        <w:t>Kurum</w:t>
      </w:r>
      <w:r>
        <w:rPr>
          <w:b/>
          <w:spacing w:val="-4"/>
          <w:sz w:val="20"/>
        </w:rPr>
        <w:t xml:space="preserve"> </w:t>
      </w:r>
      <w:r>
        <w:rPr>
          <w:b/>
          <w:sz w:val="20"/>
        </w:rPr>
        <w:t>İçi</w:t>
      </w:r>
      <w:r>
        <w:rPr>
          <w:b/>
          <w:spacing w:val="-3"/>
          <w:sz w:val="20"/>
        </w:rPr>
        <w:t xml:space="preserve"> </w:t>
      </w:r>
      <w:r>
        <w:rPr>
          <w:b/>
          <w:sz w:val="20"/>
        </w:rPr>
        <w:t>Yatay</w:t>
      </w:r>
      <w:r>
        <w:rPr>
          <w:b/>
          <w:spacing w:val="-3"/>
          <w:sz w:val="20"/>
        </w:rPr>
        <w:t xml:space="preserve"> </w:t>
      </w:r>
      <w:r>
        <w:rPr>
          <w:b/>
          <w:sz w:val="20"/>
        </w:rPr>
        <w:t>Geçiş</w:t>
      </w:r>
      <w:r>
        <w:rPr>
          <w:b/>
          <w:spacing w:val="-3"/>
          <w:sz w:val="20"/>
        </w:rPr>
        <w:t xml:space="preserve"> </w:t>
      </w:r>
      <w:r>
        <w:rPr>
          <w:b/>
          <w:sz w:val="20"/>
        </w:rPr>
        <w:t>Kontenjanları</w:t>
      </w:r>
      <w:r>
        <w:rPr>
          <w:b/>
          <w:spacing w:val="-3"/>
          <w:sz w:val="20"/>
        </w:rPr>
        <w:t xml:space="preserve"> </w:t>
      </w:r>
      <w:r>
        <w:rPr>
          <w:b/>
          <w:sz w:val="20"/>
        </w:rPr>
        <w:t>da</w:t>
      </w:r>
      <w:r>
        <w:rPr>
          <w:b/>
          <w:spacing w:val="-4"/>
          <w:sz w:val="20"/>
        </w:rPr>
        <w:t xml:space="preserve"> </w:t>
      </w:r>
      <w:r>
        <w:rPr>
          <w:b/>
          <w:sz w:val="20"/>
        </w:rPr>
        <w:t>Ek</w:t>
      </w:r>
      <w:r>
        <w:rPr>
          <w:b/>
          <w:spacing w:val="-3"/>
          <w:sz w:val="20"/>
        </w:rPr>
        <w:t xml:space="preserve"> </w:t>
      </w:r>
      <w:r>
        <w:rPr>
          <w:b/>
          <w:sz w:val="20"/>
        </w:rPr>
        <w:t>Madde-1</w:t>
      </w:r>
      <w:r>
        <w:rPr>
          <w:b/>
          <w:spacing w:val="-3"/>
          <w:sz w:val="20"/>
        </w:rPr>
        <w:t xml:space="preserve"> </w:t>
      </w:r>
      <w:r>
        <w:rPr>
          <w:b/>
          <w:sz w:val="20"/>
        </w:rPr>
        <w:t>kontenjanlarına</w:t>
      </w:r>
      <w:r>
        <w:rPr>
          <w:b/>
          <w:spacing w:val="-2"/>
          <w:sz w:val="20"/>
        </w:rPr>
        <w:t xml:space="preserve"> dahildir.</w:t>
      </w:r>
    </w:p>
    <w:p w14:paraId="4F5FDF46" w14:textId="77777777" w:rsidR="006B5BB7" w:rsidRDefault="00862AF9" w:rsidP="00C70BB2">
      <w:pPr>
        <w:pStyle w:val="ListParagraph"/>
        <w:numPr>
          <w:ilvl w:val="1"/>
          <w:numId w:val="3"/>
        </w:numPr>
        <w:tabs>
          <w:tab w:val="left" w:pos="807"/>
        </w:tabs>
        <w:spacing w:before="3"/>
        <w:ind w:left="284" w:right="288" w:hanging="228"/>
        <w:rPr>
          <w:b/>
          <w:sz w:val="20"/>
        </w:rPr>
      </w:pPr>
      <w:r>
        <w:rPr>
          <w:b/>
          <w:sz w:val="20"/>
        </w:rPr>
        <w:t>ASBÜ</w:t>
      </w:r>
      <w:r>
        <w:rPr>
          <w:b/>
          <w:spacing w:val="-7"/>
          <w:sz w:val="20"/>
        </w:rPr>
        <w:t xml:space="preserve"> </w:t>
      </w:r>
      <w:r>
        <w:rPr>
          <w:b/>
          <w:sz w:val="20"/>
        </w:rPr>
        <w:t>KKTC</w:t>
      </w:r>
      <w:r>
        <w:rPr>
          <w:b/>
          <w:spacing w:val="-4"/>
          <w:sz w:val="20"/>
        </w:rPr>
        <w:t xml:space="preserve"> </w:t>
      </w:r>
      <w:r>
        <w:rPr>
          <w:b/>
          <w:sz w:val="20"/>
        </w:rPr>
        <w:t>Yerleşkesi</w:t>
      </w:r>
      <w:r>
        <w:rPr>
          <w:b/>
          <w:spacing w:val="-3"/>
          <w:sz w:val="20"/>
        </w:rPr>
        <w:t xml:space="preserve"> </w:t>
      </w:r>
      <w:r>
        <w:rPr>
          <w:b/>
          <w:sz w:val="20"/>
        </w:rPr>
        <w:t>Adalet</w:t>
      </w:r>
      <w:r>
        <w:rPr>
          <w:b/>
          <w:spacing w:val="-4"/>
          <w:sz w:val="20"/>
        </w:rPr>
        <w:t xml:space="preserve"> </w:t>
      </w:r>
      <w:r>
        <w:rPr>
          <w:b/>
          <w:sz w:val="20"/>
        </w:rPr>
        <w:t>Ön</w:t>
      </w:r>
      <w:r>
        <w:rPr>
          <w:b/>
          <w:spacing w:val="-4"/>
          <w:sz w:val="20"/>
        </w:rPr>
        <w:t xml:space="preserve"> </w:t>
      </w:r>
      <w:r>
        <w:rPr>
          <w:b/>
          <w:sz w:val="20"/>
        </w:rPr>
        <w:t>lisans</w:t>
      </w:r>
      <w:r>
        <w:rPr>
          <w:b/>
          <w:spacing w:val="-5"/>
          <w:sz w:val="20"/>
        </w:rPr>
        <w:t xml:space="preserve"> </w:t>
      </w:r>
      <w:r>
        <w:rPr>
          <w:b/>
          <w:sz w:val="20"/>
        </w:rPr>
        <w:t>programlarına</w:t>
      </w:r>
      <w:r>
        <w:rPr>
          <w:b/>
          <w:spacing w:val="-3"/>
          <w:sz w:val="20"/>
        </w:rPr>
        <w:t xml:space="preserve"> </w:t>
      </w:r>
      <w:r>
        <w:rPr>
          <w:b/>
          <w:sz w:val="20"/>
        </w:rPr>
        <w:t>yatay</w:t>
      </w:r>
      <w:r>
        <w:rPr>
          <w:b/>
          <w:spacing w:val="-3"/>
          <w:sz w:val="20"/>
        </w:rPr>
        <w:t xml:space="preserve"> </w:t>
      </w:r>
      <w:r>
        <w:rPr>
          <w:b/>
          <w:sz w:val="20"/>
        </w:rPr>
        <w:t>geçiş</w:t>
      </w:r>
      <w:r>
        <w:rPr>
          <w:b/>
          <w:spacing w:val="-4"/>
          <w:sz w:val="20"/>
        </w:rPr>
        <w:t xml:space="preserve"> </w:t>
      </w:r>
      <w:r>
        <w:rPr>
          <w:b/>
          <w:sz w:val="20"/>
        </w:rPr>
        <w:t>başvurusu</w:t>
      </w:r>
      <w:r>
        <w:rPr>
          <w:b/>
          <w:spacing w:val="-4"/>
          <w:sz w:val="20"/>
        </w:rPr>
        <w:t xml:space="preserve"> </w:t>
      </w:r>
      <w:r>
        <w:rPr>
          <w:b/>
          <w:sz w:val="20"/>
        </w:rPr>
        <w:t>kabul</w:t>
      </w:r>
      <w:r>
        <w:rPr>
          <w:b/>
          <w:spacing w:val="-4"/>
          <w:sz w:val="20"/>
        </w:rPr>
        <w:t xml:space="preserve"> </w:t>
      </w:r>
      <w:r>
        <w:rPr>
          <w:b/>
          <w:spacing w:val="-2"/>
          <w:sz w:val="20"/>
        </w:rPr>
        <w:t>edilemez.</w:t>
      </w:r>
    </w:p>
    <w:p w14:paraId="2C0551A7" w14:textId="77777777" w:rsidR="006B5BB7" w:rsidRDefault="006B5BB7" w:rsidP="00C70BB2">
      <w:pPr>
        <w:pStyle w:val="BodyText"/>
        <w:ind w:left="284" w:right="288"/>
        <w:rPr>
          <w:b/>
        </w:rPr>
      </w:pPr>
    </w:p>
    <w:p w14:paraId="631A499C" w14:textId="77777777" w:rsidR="006B5BB7" w:rsidRDefault="006B5BB7" w:rsidP="00C70BB2">
      <w:pPr>
        <w:pStyle w:val="BodyText"/>
        <w:ind w:left="284" w:right="288"/>
        <w:rPr>
          <w:b/>
        </w:rPr>
      </w:pPr>
    </w:p>
    <w:p w14:paraId="0286CCA1" w14:textId="77777777" w:rsidR="00C70BB2" w:rsidRDefault="00C70BB2" w:rsidP="00C70BB2">
      <w:pPr>
        <w:tabs>
          <w:tab w:val="left" w:pos="5370"/>
          <w:tab w:val="left" w:pos="31680"/>
        </w:tabs>
        <w:ind w:left="284" w:right="288"/>
        <w:jc w:val="center"/>
        <w:rPr>
          <w:rFonts w:eastAsia="Times New Roman" w:cs="Times New Roman"/>
          <w:b/>
          <w:sz w:val="24"/>
          <w:szCs w:val="24"/>
          <w:u w:val="single"/>
          <w:lang w:eastAsia="tr-TR"/>
        </w:rPr>
      </w:pPr>
      <w:r>
        <w:rPr>
          <w:b/>
          <w:u w:val="single"/>
        </w:rPr>
        <w:t>GÜZ BAŞVURULARINA İLİŞKİN USUL VE ESASLAR</w:t>
      </w:r>
    </w:p>
    <w:p w14:paraId="0864DFA2" w14:textId="77777777" w:rsidR="00C70BB2" w:rsidRDefault="00C70BB2" w:rsidP="00C70BB2">
      <w:pPr>
        <w:tabs>
          <w:tab w:val="left" w:pos="5370"/>
          <w:tab w:val="left" w:pos="31680"/>
        </w:tabs>
        <w:ind w:left="284" w:right="288"/>
        <w:rPr>
          <w:b/>
        </w:rPr>
      </w:pPr>
      <w:r>
        <w:rPr>
          <w:b/>
        </w:rPr>
        <w:t xml:space="preserve"> </w:t>
      </w:r>
    </w:p>
    <w:p w14:paraId="20E4049A" w14:textId="77777777" w:rsidR="00C70BB2" w:rsidRDefault="00C70BB2" w:rsidP="00C70BB2">
      <w:pPr>
        <w:tabs>
          <w:tab w:val="left" w:pos="5370"/>
          <w:tab w:val="left" w:pos="31680"/>
        </w:tabs>
        <w:ind w:left="284" w:right="288"/>
        <w:jc w:val="both"/>
        <w:rPr>
          <w:bCs/>
        </w:rPr>
      </w:pPr>
      <w:r>
        <w:rPr>
          <w:bCs/>
        </w:rPr>
        <w:t>1.Öğrenci Seçme ve Yerleştirme Sistemi Yükseköğretim Programları ve Kontenjanları Kılavuzunda (ÖSYS)/ Yükseköğretim Kurumları Sınavı (YKS)/ Özel Yetenek Sınavı (ÖZYES) Kılavuzunda yer alan;</w:t>
      </w:r>
    </w:p>
    <w:p w14:paraId="66913BA2" w14:textId="77777777" w:rsidR="00C70BB2" w:rsidRDefault="00C70BB2" w:rsidP="00C70BB2">
      <w:pPr>
        <w:tabs>
          <w:tab w:val="left" w:pos="5370"/>
          <w:tab w:val="left" w:pos="31680"/>
        </w:tabs>
        <w:ind w:left="284" w:right="288"/>
        <w:jc w:val="both"/>
        <w:rPr>
          <w:bCs/>
        </w:rPr>
      </w:pPr>
      <w:r>
        <w:rPr>
          <w:bCs/>
        </w:rPr>
        <w:t xml:space="preserve"> </w:t>
      </w:r>
    </w:p>
    <w:p w14:paraId="6CA9B38B" w14:textId="77777777" w:rsidR="00C70BB2" w:rsidRPr="00BF349F" w:rsidRDefault="00BF349F" w:rsidP="00BF349F">
      <w:pPr>
        <w:pStyle w:val="ListParagraph1"/>
        <w:tabs>
          <w:tab w:val="left" w:pos="5370"/>
          <w:tab w:val="left" w:pos="31680"/>
        </w:tabs>
        <w:ind w:left="284" w:right="288"/>
        <w:jc w:val="both"/>
        <w:rPr>
          <w:rFonts w:ascii="Cambria" w:hAnsi="Cambria"/>
          <w:bCs/>
          <w:sz w:val="20"/>
          <w:szCs w:val="20"/>
        </w:rPr>
      </w:pPr>
      <w:r>
        <w:rPr>
          <w:rFonts w:ascii="Cambria" w:hAnsi="Cambria"/>
          <w:bCs/>
          <w:sz w:val="20"/>
          <w:szCs w:val="20"/>
        </w:rPr>
        <w:t>a)</w:t>
      </w:r>
      <w:r w:rsidR="00C70BB2" w:rsidRPr="00BF349F">
        <w:rPr>
          <w:rFonts w:ascii="Cambria" w:hAnsi="Cambria"/>
          <w:bCs/>
          <w:sz w:val="20"/>
          <w:szCs w:val="20"/>
        </w:rPr>
        <w:t>Ülkemizdeki ve KKTC’deki yükseköğretim kurumlarına merkezi yerleştirme veya ilgili yılın ÖSYS/YKS/ÖZYES Puanına ve özel yetenek sınavı ile kayıt yaptırmış adaylar ile</w:t>
      </w:r>
    </w:p>
    <w:p w14:paraId="4559BD0E" w14:textId="77777777" w:rsidR="00C70BB2" w:rsidRDefault="00C70BB2" w:rsidP="00C70BB2">
      <w:pPr>
        <w:tabs>
          <w:tab w:val="left" w:pos="5370"/>
          <w:tab w:val="left" w:pos="31680"/>
        </w:tabs>
        <w:ind w:left="284" w:right="288"/>
        <w:jc w:val="both"/>
        <w:rPr>
          <w:bCs/>
        </w:rPr>
      </w:pPr>
      <w:r>
        <w:rPr>
          <w:bCs/>
        </w:rPr>
        <w:t xml:space="preserve"> </w:t>
      </w:r>
    </w:p>
    <w:p w14:paraId="1EB688BF" w14:textId="77777777" w:rsidR="00C70BB2" w:rsidRDefault="00C70BB2" w:rsidP="00C70BB2">
      <w:pPr>
        <w:tabs>
          <w:tab w:val="left" w:pos="5370"/>
          <w:tab w:val="left" w:pos="31680"/>
        </w:tabs>
        <w:ind w:left="284" w:right="288"/>
        <w:jc w:val="both"/>
        <w:rPr>
          <w:bCs/>
        </w:rPr>
      </w:pPr>
      <w:r>
        <w:rPr>
          <w:bCs/>
        </w:rPr>
        <w:t>b)Yurt dışındaki yükseköğretim kurumlarına ÖSYM tarafından merkezi yerleştirme ile yerleştirilerek kayıt yaptıran adayların başvuru yapabileceğine,</w:t>
      </w:r>
    </w:p>
    <w:p w14:paraId="5BA8C5E0" w14:textId="77777777" w:rsidR="00C70BB2" w:rsidRDefault="00C70BB2" w:rsidP="00C70BB2">
      <w:pPr>
        <w:tabs>
          <w:tab w:val="left" w:pos="5370"/>
          <w:tab w:val="left" w:pos="31680"/>
        </w:tabs>
        <w:ind w:left="284" w:right="288"/>
        <w:jc w:val="both"/>
        <w:rPr>
          <w:bCs/>
        </w:rPr>
      </w:pPr>
      <w:r>
        <w:rPr>
          <w:bCs/>
        </w:rPr>
        <w:t xml:space="preserve"> </w:t>
      </w:r>
    </w:p>
    <w:p w14:paraId="74BC0EF1" w14:textId="77777777" w:rsidR="00C70BB2" w:rsidRDefault="00C70BB2" w:rsidP="00C70BB2">
      <w:pPr>
        <w:tabs>
          <w:tab w:val="left" w:pos="5370"/>
          <w:tab w:val="left" w:pos="31680"/>
        </w:tabs>
        <w:ind w:left="284" w:right="288"/>
        <w:jc w:val="both"/>
        <w:rPr>
          <w:bCs/>
        </w:rPr>
      </w:pPr>
      <w:r>
        <w:rPr>
          <w:bCs/>
        </w:rPr>
        <w:t>c)ÖSYS/YKS/ÖZYES Kılavuzunda yer almayan yurt dışındaki diğer yükseköğretim kurumlarına veya söz konusu kılavuzda yükseköğretim kurumu yer alsa bile Kılavuzda kayıtlı olduğu programı yer almayarak kayıt yaptırmış adayların başvuramayacağına, (ÖSYS/YKS/ÖZYES Puanı ile Öğrenci Seçme ve Yerleştirme Sistemi Yükseköğretim Programları ve Kontenjanları Kılavuzunda yer alan bir yükseköğretim programına yerleşen, ancak kayıt yaptırmadan kendi imkanları ile yurtdışındaki diğer yükseköğretim kurumlarında öğrenime başlayan veya ÖSYS/YKS/ÖZYES’e girip herhangi bir yükseköğretim programını tercih etmeden, kendi imkanları ile yurtdışı yükseköğretim kurumlarında öğrenimlerine başlayan ve öğrenci statüsünde olanların adı geçen madde kapsamında başvuru yapamayacaklarına)</w:t>
      </w:r>
    </w:p>
    <w:p w14:paraId="6D963B52" w14:textId="77777777" w:rsidR="00C70BB2" w:rsidRDefault="00C70BB2" w:rsidP="00C70BB2">
      <w:pPr>
        <w:tabs>
          <w:tab w:val="left" w:pos="5370"/>
          <w:tab w:val="left" w:pos="31680"/>
        </w:tabs>
        <w:ind w:left="284" w:right="288"/>
        <w:jc w:val="both"/>
        <w:rPr>
          <w:bCs/>
        </w:rPr>
      </w:pPr>
      <w:r>
        <w:rPr>
          <w:bCs/>
        </w:rPr>
        <w:t xml:space="preserve"> </w:t>
      </w:r>
    </w:p>
    <w:p w14:paraId="376E97B9" w14:textId="77777777" w:rsidR="00C70BB2" w:rsidRDefault="00C70BB2" w:rsidP="00C70BB2">
      <w:pPr>
        <w:tabs>
          <w:tab w:val="left" w:pos="5370"/>
          <w:tab w:val="left" w:pos="31680"/>
        </w:tabs>
        <w:ind w:left="284" w:right="288"/>
        <w:jc w:val="both"/>
        <w:rPr>
          <w:bCs/>
        </w:rPr>
      </w:pPr>
      <w:r>
        <w:rPr>
          <w:bCs/>
        </w:rPr>
        <w:t>2.Öğrencinin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14:paraId="28BF7371" w14:textId="77777777" w:rsidR="00C70BB2" w:rsidRDefault="00C70BB2" w:rsidP="00C70BB2">
      <w:pPr>
        <w:tabs>
          <w:tab w:val="left" w:pos="5370"/>
          <w:tab w:val="left" w:pos="31680"/>
        </w:tabs>
        <w:ind w:left="284" w:right="288"/>
        <w:jc w:val="both"/>
        <w:rPr>
          <w:bCs/>
        </w:rPr>
      </w:pPr>
      <w:r>
        <w:rPr>
          <w:bCs/>
        </w:rPr>
        <w:t xml:space="preserve"> </w:t>
      </w:r>
    </w:p>
    <w:p w14:paraId="53BC8AB8" w14:textId="77777777" w:rsidR="00C70BB2" w:rsidRDefault="00C70BB2" w:rsidP="00C70BB2">
      <w:pPr>
        <w:tabs>
          <w:tab w:val="left" w:pos="5370"/>
          <w:tab w:val="left" w:pos="31680"/>
        </w:tabs>
        <w:ind w:left="284" w:right="288"/>
        <w:jc w:val="both"/>
        <w:rPr>
          <w:bCs/>
        </w:rPr>
      </w:pPr>
      <w:r>
        <w:rPr>
          <w:bCs/>
        </w:rPr>
        <w:t>3. 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(ÖZYES ile kayıt yaptıran öğrenciler hariç),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
    <w:p w14:paraId="0322986D" w14:textId="77777777" w:rsidR="00C70BB2" w:rsidRDefault="00C70BB2" w:rsidP="00C70BB2">
      <w:pPr>
        <w:tabs>
          <w:tab w:val="left" w:pos="5370"/>
          <w:tab w:val="left" w:pos="31680"/>
        </w:tabs>
        <w:ind w:left="284" w:right="288"/>
        <w:jc w:val="both"/>
        <w:rPr>
          <w:bCs/>
        </w:rPr>
      </w:pPr>
      <w:r>
        <w:rPr>
          <w:bCs/>
        </w:rPr>
        <w:t xml:space="preserve"> </w:t>
      </w:r>
    </w:p>
    <w:p w14:paraId="613E506F" w14:textId="77777777" w:rsidR="00C70BB2" w:rsidRDefault="00C70BB2" w:rsidP="00C70BB2">
      <w:pPr>
        <w:tabs>
          <w:tab w:val="left" w:pos="5370"/>
          <w:tab w:val="left" w:pos="31680"/>
        </w:tabs>
        <w:ind w:left="284" w:right="288"/>
        <w:jc w:val="both"/>
        <w:rPr>
          <w:bCs/>
        </w:rPr>
      </w:pPr>
      <w:r>
        <w:rPr>
          <w:bCs/>
        </w:rPr>
        <w:t>4. Öğrencilerin kayıt olduğu yıldaki merkezi yerleştirme puanları ile geçmek istedikleri yükseköğretim programlarının merkezi yerleştirme puanını sağlamaları şartıyla ön lisans veya lisans programlarına geçiş yapabileceklerine (ön lisanstan lisansa veya lisanstan ön lisansa) ayrıca ÖZYES ile yerleşen ve kayıt yaptıran öğrencilerin kayıt oldukları yıldaki ÖZYES puanları ile ilgili yılda ÖZYES ile öğrenci alan diğer programlara geçmek istedikleri yükseköğretim programlarının ÖZYES merkezi yerleştirme puanını sağlamaları kaydıyla yatay geçiş yapabileceklerine,​</w:t>
      </w:r>
    </w:p>
    <w:p w14:paraId="2EA08D11" w14:textId="77777777" w:rsidR="00C70BB2" w:rsidRDefault="00C70BB2" w:rsidP="00C70BB2">
      <w:pPr>
        <w:tabs>
          <w:tab w:val="left" w:pos="5370"/>
          <w:tab w:val="left" w:pos="31680"/>
        </w:tabs>
        <w:ind w:left="284" w:right="288"/>
        <w:jc w:val="both"/>
        <w:rPr>
          <w:bCs/>
        </w:rPr>
      </w:pPr>
      <w:r>
        <w:rPr>
          <w:bCs/>
        </w:rPr>
        <w:t xml:space="preserve"> </w:t>
      </w:r>
    </w:p>
    <w:p w14:paraId="60508E61" w14:textId="77777777" w:rsidR="00C70BB2" w:rsidRDefault="00C70BB2" w:rsidP="00C70BB2">
      <w:pPr>
        <w:tabs>
          <w:tab w:val="left" w:pos="5370"/>
          <w:tab w:val="left" w:pos="31680"/>
        </w:tabs>
        <w:ind w:left="284" w:right="288"/>
        <w:jc w:val="both"/>
        <w:rPr>
          <w:bCs/>
        </w:rPr>
      </w:pPr>
      <w:r>
        <w:rPr>
          <w:bCs/>
        </w:rPr>
        <w:t>5.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ÖSYS/YKS/ÖZYES merkezi yerleştirme veya Dikey Geçiş Sınavı sonucu veya ALÜGS sonucu ile kayıt hakkı kazandıkları yükseköğretim kurumuna daha sonraki başvuru tarihlerinde geri dönebilmelerine,</w:t>
      </w:r>
    </w:p>
    <w:p w14:paraId="0D730AD7" w14:textId="77777777" w:rsidR="00C70BB2" w:rsidRDefault="00C70BB2" w:rsidP="00C70BB2">
      <w:pPr>
        <w:tabs>
          <w:tab w:val="left" w:pos="5370"/>
          <w:tab w:val="left" w:pos="31680"/>
        </w:tabs>
        <w:ind w:left="284" w:right="288"/>
        <w:jc w:val="both"/>
        <w:rPr>
          <w:bCs/>
        </w:rPr>
      </w:pPr>
      <w:r>
        <w:rPr>
          <w:bCs/>
        </w:rPr>
        <w:t xml:space="preserve"> </w:t>
      </w:r>
    </w:p>
    <w:p w14:paraId="1173874A" w14:textId="77777777" w:rsidR="00C70BB2" w:rsidRDefault="00C70BB2" w:rsidP="00C70BB2">
      <w:pPr>
        <w:tabs>
          <w:tab w:val="left" w:pos="5370"/>
          <w:tab w:val="left" w:pos="31680"/>
        </w:tabs>
        <w:ind w:left="284" w:right="288"/>
        <w:jc w:val="both"/>
        <w:rPr>
          <w:bCs/>
        </w:rPr>
      </w:pPr>
      <w:r>
        <w:rPr>
          <w:bCs/>
        </w:rPr>
        <w:t xml:space="preserve">6. İlgili yılda ÖSYS/YKS/ÖZYES sonucunda herhangi bir yükseköğretim programına kayıt olan öğrencilerin kayıt olduğu yılın güz döneminde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ÖSYS/YKS/ÖZYES’de yerleşerek kayıt yaptıran öğrencilerin bir sonraki dönem/yılda yapılacak işlemler sırasında başvuru hakkı </w:t>
      </w:r>
      <w:r>
        <w:rPr>
          <w:bCs/>
        </w:rPr>
        <w:lastRenderedPageBreak/>
        <w:t>bulunmaktadır.)</w:t>
      </w:r>
    </w:p>
    <w:p w14:paraId="1819E9AB" w14:textId="77777777" w:rsidR="00C70BB2" w:rsidRDefault="00C70BB2" w:rsidP="00C70BB2">
      <w:pPr>
        <w:tabs>
          <w:tab w:val="left" w:pos="5370"/>
          <w:tab w:val="left" w:pos="31680"/>
        </w:tabs>
        <w:ind w:left="284" w:right="288"/>
        <w:jc w:val="both"/>
        <w:rPr>
          <w:bCs/>
        </w:rPr>
      </w:pPr>
      <w:r>
        <w:rPr>
          <w:bCs/>
        </w:rPr>
        <w:t xml:space="preserve"> </w:t>
      </w:r>
    </w:p>
    <w:p w14:paraId="3525F90C" w14:textId="77777777" w:rsidR="00C70BB2" w:rsidRDefault="00C70BB2" w:rsidP="00C70BB2">
      <w:pPr>
        <w:tabs>
          <w:tab w:val="left" w:pos="5370"/>
          <w:tab w:val="left" w:pos="31680"/>
        </w:tabs>
        <w:ind w:left="284" w:right="288"/>
        <w:jc w:val="both"/>
        <w:rPr>
          <w:bCs/>
        </w:rPr>
      </w:pPr>
      <w:r>
        <w:rPr>
          <w:bCs/>
        </w:rPr>
        <w:t>7. 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14:paraId="0CD0167B" w14:textId="77777777" w:rsidR="00C70BB2" w:rsidRDefault="00C70BB2" w:rsidP="00C70BB2">
      <w:pPr>
        <w:tabs>
          <w:tab w:val="left" w:pos="5370"/>
          <w:tab w:val="left" w:pos="31680"/>
        </w:tabs>
        <w:ind w:left="284" w:right="288"/>
        <w:jc w:val="both"/>
        <w:rPr>
          <w:bCs/>
        </w:rPr>
      </w:pPr>
      <w:r>
        <w:rPr>
          <w:bCs/>
        </w:rPr>
        <w:t xml:space="preserve"> </w:t>
      </w:r>
    </w:p>
    <w:p w14:paraId="25FB2D59" w14:textId="77777777" w:rsidR="00C70BB2" w:rsidRDefault="00C70BB2" w:rsidP="00C70BB2">
      <w:pPr>
        <w:tabs>
          <w:tab w:val="left" w:pos="5370"/>
          <w:tab w:val="left" w:pos="31680"/>
        </w:tabs>
        <w:ind w:left="284" w:right="288"/>
        <w:jc w:val="both"/>
        <w:rPr>
          <w:bCs/>
        </w:rPr>
      </w:pPr>
      <w:r>
        <w:rPr>
          <w:bCs/>
        </w:rPr>
        <w:t>8.Yükseköğretim kurumlarındaki her bir diploma programının hazırlık sınıfı dahil her bir sınıfı için 90'ı geçmemek üzere Öğrenci Seçme ve Yerleştirme Sistemi Kılavuzlarında (ÖSYS/YKS/ÖZYES) öngörülen öğrenci kontenjanının %30'u kadar kontenjan ayrılmasına (Örneğin; ÖSYS/YKS Kılavuzunda Kontenjanı 120 olan bir program için %30 u kadar 36 kontenjan ayrılacak iken, kontenjanı 400 olan bir program için %30'u 120 olmasına rağmen 90 kontenjan ayrılacaktır.), Devlet üniversitelerine YKS Depremzede Aday Kontenjanı ile kayıt yaptıran öğrencilerin ilgili yılın kılavuzunda depremzede kontenjanı ayrılan diğer devlet üniversitelerindeki Depremzede Aday Kontenjanı olan programlara başvuru yapabilmesine, Depremzede Aday Kontenjanı ile başvuran aday olması durumunda ilgili yılın YKS Kılavuzundaki Depremzede Aday Kontenjanının %30'u kadar kontenjan ayrılmasına, DGS, ALÜGS Sınav sonuçları ile başvuran aday olması durumunda ilgili sınavın kılavuzlarındaki kontenjanın %30'u kadar kontenjan ayrılmasına (ilgili yılın kılavuzundaki (DGS/ALÜGS/YKS Depremzede Aday Kontenjanı)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p>
    <w:p w14:paraId="30077FCE" w14:textId="77777777" w:rsidR="00C70BB2" w:rsidRDefault="00C70BB2" w:rsidP="00C70BB2">
      <w:pPr>
        <w:tabs>
          <w:tab w:val="left" w:pos="5370"/>
          <w:tab w:val="left" w:pos="31680"/>
        </w:tabs>
        <w:ind w:left="284" w:right="288"/>
        <w:jc w:val="both"/>
        <w:rPr>
          <w:bCs/>
        </w:rPr>
      </w:pPr>
      <w:r>
        <w:rPr>
          <w:bCs/>
        </w:rPr>
        <w:t xml:space="preserve"> </w:t>
      </w:r>
    </w:p>
    <w:p w14:paraId="2ABEDED3" w14:textId="77777777" w:rsidR="00C70BB2" w:rsidRDefault="00C70BB2" w:rsidP="00C70BB2">
      <w:pPr>
        <w:tabs>
          <w:tab w:val="left" w:pos="5370"/>
          <w:tab w:val="left" w:pos="31680"/>
        </w:tabs>
        <w:ind w:left="284" w:right="288"/>
        <w:jc w:val="both"/>
        <w:rPr>
          <w:bCs/>
        </w:rPr>
      </w:pPr>
      <w:r>
        <w:rPr>
          <w:bCs/>
        </w:rPr>
        <w:t>9. Ara sınıflarda okuyan öğrencilerin başvurması halinde başvuru yapılan yükseköğretim programına başvuru yapılan yıldaki ÖSYS/YKS/ÖZYES kılavuzunda öğrenci alınmamışsa, başvuru yapılan programın öğrencinin öğrenim görmekte olduğu programa kayıt olduğu yıldaki ÖSYM Kılavuzunda yer alan kontenjanının dikkate alınmasına,</w:t>
      </w:r>
    </w:p>
    <w:p w14:paraId="77770816" w14:textId="77777777" w:rsidR="00C70BB2" w:rsidRDefault="00C70BB2" w:rsidP="00C70BB2">
      <w:pPr>
        <w:tabs>
          <w:tab w:val="left" w:pos="5370"/>
          <w:tab w:val="left" w:pos="31680"/>
        </w:tabs>
        <w:ind w:left="284" w:right="288"/>
        <w:jc w:val="both"/>
        <w:rPr>
          <w:bCs/>
        </w:rPr>
      </w:pPr>
      <w:r>
        <w:rPr>
          <w:bCs/>
        </w:rPr>
        <w:t xml:space="preserve"> </w:t>
      </w:r>
    </w:p>
    <w:p w14:paraId="2C7E201E" w14:textId="77777777" w:rsidR="00C70BB2" w:rsidRDefault="00C70BB2" w:rsidP="00C70BB2">
      <w:pPr>
        <w:tabs>
          <w:tab w:val="left" w:pos="5370"/>
          <w:tab w:val="left" w:pos="31680"/>
        </w:tabs>
        <w:ind w:left="284" w:right="288"/>
        <w:jc w:val="both"/>
        <w:rPr>
          <w:bCs/>
        </w:rPr>
      </w:pPr>
      <w:r>
        <w:rPr>
          <w:bCs/>
        </w:rPr>
        <w:t>10. "Üniversitelerin ayrıca bir kontenjan ilan etmesinin gerekmediğine başvuruların her yıl eğitim öğretim dönemi başlamadan önce 1 Ağustostan 15 Ağustos dahil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bildirilmesine",</w:t>
      </w:r>
    </w:p>
    <w:p w14:paraId="7DA2D691" w14:textId="77777777" w:rsidR="00C70BB2" w:rsidRDefault="00C70BB2" w:rsidP="00C70BB2">
      <w:pPr>
        <w:tabs>
          <w:tab w:val="left" w:pos="5370"/>
          <w:tab w:val="left" w:pos="31680"/>
        </w:tabs>
        <w:ind w:left="284" w:right="288"/>
        <w:jc w:val="both"/>
        <w:rPr>
          <w:bCs/>
        </w:rPr>
      </w:pPr>
      <w:r>
        <w:rPr>
          <w:bCs/>
        </w:rPr>
        <w:t xml:space="preserve"> </w:t>
      </w:r>
    </w:p>
    <w:p w14:paraId="6B0E774D" w14:textId="77777777" w:rsidR="00C70BB2" w:rsidRDefault="00C70BB2" w:rsidP="00C70BB2">
      <w:pPr>
        <w:tabs>
          <w:tab w:val="left" w:pos="5370"/>
          <w:tab w:val="left" w:pos="31680"/>
        </w:tabs>
        <w:ind w:left="284" w:right="288"/>
        <w:jc w:val="both"/>
        <w:rPr>
          <w:bCs/>
        </w:rPr>
      </w:pPr>
      <w:r>
        <w:rPr>
          <w:bCs/>
        </w:rPr>
        <w:t>11.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yapılmasına,</w:t>
      </w:r>
    </w:p>
    <w:p w14:paraId="2503C447" w14:textId="77777777" w:rsidR="00C70BB2" w:rsidRDefault="00C70BB2" w:rsidP="00C70BB2">
      <w:pPr>
        <w:tabs>
          <w:tab w:val="left" w:pos="5370"/>
          <w:tab w:val="left" w:pos="31680"/>
        </w:tabs>
        <w:ind w:left="284" w:right="288"/>
        <w:jc w:val="both"/>
        <w:rPr>
          <w:bCs/>
        </w:rPr>
      </w:pPr>
      <w:r>
        <w:rPr>
          <w:bCs/>
        </w:rPr>
        <w:t xml:space="preserve"> </w:t>
      </w:r>
    </w:p>
    <w:p w14:paraId="1C8DA2A6" w14:textId="77777777" w:rsidR="00C70BB2" w:rsidRDefault="00C70BB2" w:rsidP="00C70BB2">
      <w:pPr>
        <w:tabs>
          <w:tab w:val="left" w:pos="5370"/>
          <w:tab w:val="left" w:pos="31680"/>
        </w:tabs>
        <w:ind w:left="284" w:right="288"/>
        <w:jc w:val="both"/>
        <w:rPr>
          <w:bCs/>
        </w:rPr>
      </w:pPr>
      <w:r>
        <w:rPr>
          <w:bCs/>
        </w:rPr>
        <w:t>12. Ön lisans programlarında ise ilgili yılda sınavsız geçiş ile kontenjanın dolması halinde sadece sınavsız geçiş önceliklerinin dikkate alınmasına, kontenjanın sınavsız geçiş ile dolmayarak ÖSYS/YKS/ÖZYES puanı ile de öğrenci alınması durumunda sınavsız geçiş ile şartları sağlayan öğrencilere öncelik verilmek üzere diğer adayların da ilgili ÖSYS/YKS/ÖZYES Puanına bakılarak sıralanmasına,</w:t>
      </w:r>
    </w:p>
    <w:p w14:paraId="00A57F65" w14:textId="77777777" w:rsidR="00C70BB2" w:rsidRDefault="00C70BB2" w:rsidP="00C70BB2">
      <w:pPr>
        <w:tabs>
          <w:tab w:val="left" w:pos="5370"/>
          <w:tab w:val="left" w:pos="31680"/>
        </w:tabs>
        <w:ind w:left="284" w:right="288"/>
        <w:jc w:val="both"/>
        <w:rPr>
          <w:bCs/>
        </w:rPr>
      </w:pPr>
      <w:r>
        <w:rPr>
          <w:bCs/>
        </w:rPr>
        <w:t xml:space="preserve"> </w:t>
      </w:r>
    </w:p>
    <w:p w14:paraId="6814E4EF" w14:textId="77777777" w:rsidR="00C70BB2" w:rsidRDefault="00C70BB2" w:rsidP="00C70BB2">
      <w:pPr>
        <w:tabs>
          <w:tab w:val="left" w:pos="5370"/>
          <w:tab w:val="left" w:pos="31680"/>
        </w:tabs>
        <w:ind w:left="284" w:right="288"/>
        <w:jc w:val="both"/>
        <w:rPr>
          <w:bCs/>
        </w:rPr>
      </w:pPr>
      <w:r>
        <w:rPr>
          <w:bCs/>
        </w:rPr>
        <w:t>13. DGS puanı ile sadece DGS Kılavuzlarında tanımlanan ön lisans alanlarının devam edebileceği yükseköğretim lisans programlarına başvuru yapılabileceğine ve adayların ilgili yıl için programın DGS puanına sahip olmaları gerektiğine ile ilgili yılda DGS ile öğrenci alınmamışsa öğrencilerin o programa başvuru yapamayacağına,</w:t>
      </w:r>
    </w:p>
    <w:p w14:paraId="049F9B37" w14:textId="77777777" w:rsidR="00C70BB2" w:rsidRDefault="00C70BB2" w:rsidP="00C70BB2">
      <w:pPr>
        <w:tabs>
          <w:tab w:val="left" w:pos="5370"/>
          <w:tab w:val="left" w:pos="31680"/>
        </w:tabs>
        <w:ind w:left="284" w:right="288"/>
        <w:jc w:val="both"/>
        <w:rPr>
          <w:bCs/>
        </w:rPr>
      </w:pPr>
      <w:r>
        <w:rPr>
          <w:bCs/>
        </w:rPr>
        <w:t xml:space="preserve"> </w:t>
      </w:r>
    </w:p>
    <w:p w14:paraId="7A124B9E" w14:textId="77777777" w:rsidR="00C70BB2" w:rsidRDefault="00C70BB2" w:rsidP="00C70BB2">
      <w:pPr>
        <w:tabs>
          <w:tab w:val="left" w:pos="5370"/>
          <w:tab w:val="left" w:pos="31680"/>
        </w:tabs>
        <w:ind w:left="284" w:right="288"/>
        <w:jc w:val="both"/>
        <w:rPr>
          <w:bCs/>
        </w:rPr>
      </w:pPr>
      <w:r>
        <w:rPr>
          <w:bCs/>
        </w:rPr>
        <w:t>14. Yükseköğretim kurumlarındaki M.T.O.K.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14:paraId="2AEBE6E8" w14:textId="77777777" w:rsidR="00C70BB2" w:rsidRDefault="00C70BB2" w:rsidP="00C70BB2">
      <w:pPr>
        <w:tabs>
          <w:tab w:val="left" w:pos="5370"/>
          <w:tab w:val="left" w:pos="31680"/>
        </w:tabs>
        <w:ind w:left="284" w:right="288"/>
        <w:jc w:val="both"/>
        <w:rPr>
          <w:bCs/>
        </w:rPr>
      </w:pPr>
      <w:r>
        <w:rPr>
          <w:bCs/>
        </w:rPr>
        <w:t xml:space="preserve"> </w:t>
      </w:r>
    </w:p>
    <w:p w14:paraId="37062B86" w14:textId="77777777" w:rsidR="00C70BB2" w:rsidRDefault="00C70BB2" w:rsidP="00C70BB2">
      <w:pPr>
        <w:tabs>
          <w:tab w:val="left" w:pos="5370"/>
          <w:tab w:val="left" w:pos="31680"/>
        </w:tabs>
        <w:ind w:left="284" w:right="288"/>
        <w:jc w:val="both"/>
        <w:rPr>
          <w:bCs/>
        </w:rPr>
      </w:pPr>
      <w:r>
        <w:rPr>
          <w:bCs/>
        </w:rPr>
        <w:t>15. Sınavsız geçişten yararlanarak yerleşen öğrencilerin söz konusu maddeden yararlanarak yatay geçiş yapabileceklerine, bu durumdaki adayların yerleşme önceliklerinde oluşan taban puanlar ile ÖSYS/YKS/ÖZYES puanlarının Ölçme, Seçme ve Yerleştirme Merkezi Başkanlığı tarafından yayımlandığı dikkate alınarak bu önceliklerin dikkate alınmasına, ayrıca, sınavsız geçiş ile yerleşen adayların ÖSYS/YKS/ÖZYES puanları ile de şartları sağlamaları halinde başvuru yapabileceklerine, Yükseköğretim kurumlarının programlarının taban puanına ilişkin bilgiye osym.gov.tr adresinde yer alan "ilgili yıla ait ÖSYS/YKS/ÖZYES Yükseköğretim Programlarının Merkezi Yerleştirmedeki En Küçük ve En Büyük Puanlarına ilişkin" yayından ulaşılabilecektir)</w:t>
      </w:r>
    </w:p>
    <w:p w14:paraId="02C073F9" w14:textId="77777777" w:rsidR="00C70BB2" w:rsidRDefault="00C70BB2" w:rsidP="00C70BB2">
      <w:pPr>
        <w:tabs>
          <w:tab w:val="left" w:pos="5370"/>
          <w:tab w:val="left" w:pos="31680"/>
        </w:tabs>
        <w:ind w:left="284" w:right="288"/>
        <w:jc w:val="both"/>
        <w:rPr>
          <w:bCs/>
        </w:rPr>
      </w:pPr>
      <w:r>
        <w:rPr>
          <w:bCs/>
        </w:rPr>
        <w:t xml:space="preserve"> </w:t>
      </w:r>
    </w:p>
    <w:p w14:paraId="2C2DC517" w14:textId="77777777" w:rsidR="00C70BB2" w:rsidRDefault="00C70BB2" w:rsidP="00C70BB2">
      <w:pPr>
        <w:tabs>
          <w:tab w:val="left" w:pos="5370"/>
          <w:tab w:val="left" w:pos="31680"/>
        </w:tabs>
        <w:ind w:left="284" w:right="288"/>
        <w:jc w:val="both"/>
        <w:rPr>
          <w:bCs/>
        </w:rPr>
      </w:pPr>
      <w:r>
        <w:rPr>
          <w:bCs/>
        </w:rPr>
        <w:t>16. Ek Madde 1 uyarınca yatay geçiş için başvuran öğrencilerin ÖSYS/YKS/ÖZYES Kılavuzunda programa kayıt olabilmeleri için aranan özel koşulların bulunması durumunda, bu koşulları sağlamaları gerektiğine,</w:t>
      </w:r>
    </w:p>
    <w:p w14:paraId="72EECE95" w14:textId="77777777" w:rsidR="00C70BB2" w:rsidRDefault="00C70BB2" w:rsidP="00C70BB2">
      <w:pPr>
        <w:tabs>
          <w:tab w:val="left" w:pos="5370"/>
          <w:tab w:val="left" w:pos="31680"/>
        </w:tabs>
        <w:ind w:left="284" w:right="288"/>
        <w:jc w:val="both"/>
        <w:rPr>
          <w:bCs/>
        </w:rPr>
      </w:pPr>
      <w:r>
        <w:rPr>
          <w:bCs/>
        </w:rPr>
        <w:t xml:space="preserve"> </w:t>
      </w:r>
    </w:p>
    <w:p w14:paraId="4E78290F" w14:textId="77777777" w:rsidR="00C70BB2" w:rsidRDefault="00C70BB2" w:rsidP="00C70BB2">
      <w:pPr>
        <w:tabs>
          <w:tab w:val="left" w:pos="5370"/>
          <w:tab w:val="left" w:pos="31680"/>
        </w:tabs>
        <w:ind w:left="284" w:right="288"/>
        <w:jc w:val="both"/>
        <w:rPr>
          <w:bCs/>
        </w:rPr>
      </w:pPr>
      <w:r>
        <w:rPr>
          <w:bCs/>
        </w:rPr>
        <w:t xml:space="preserve">17. Öğrencinin geçmek istediği diploma programına, öğrencinin halen öğrenim görmekte olduğu diploma programına kayıt yaptırdığı yılda öğrenci kabul edilmemişse geçilmek istenen diploma programının merkezi yerleştirme taban </w:t>
      </w:r>
      <w:r>
        <w:rPr>
          <w:bCs/>
        </w:rPr>
        <w:lastRenderedPageBreak/>
        <w:t>puanı oluşmadığından geçiş yapılamayacağına,</w:t>
      </w:r>
    </w:p>
    <w:p w14:paraId="72CBF2E5" w14:textId="77777777" w:rsidR="00C70BB2" w:rsidRDefault="00C70BB2" w:rsidP="00C70BB2">
      <w:pPr>
        <w:tabs>
          <w:tab w:val="left" w:pos="5370"/>
          <w:tab w:val="left" w:pos="31680"/>
        </w:tabs>
        <w:ind w:left="284" w:right="288"/>
        <w:jc w:val="both"/>
        <w:rPr>
          <w:bCs/>
        </w:rPr>
      </w:pPr>
      <w:r>
        <w:rPr>
          <w:bCs/>
        </w:rPr>
        <w:t xml:space="preserve"> </w:t>
      </w:r>
    </w:p>
    <w:p w14:paraId="15324237" w14:textId="77777777" w:rsidR="00C70BB2" w:rsidRDefault="00C70BB2" w:rsidP="00C70BB2">
      <w:pPr>
        <w:tabs>
          <w:tab w:val="left" w:pos="5370"/>
          <w:tab w:val="left" w:pos="31680"/>
        </w:tabs>
        <w:ind w:left="284" w:right="288"/>
        <w:jc w:val="both"/>
        <w:rPr>
          <w:bCs/>
        </w:rPr>
      </w:pPr>
      <w:r>
        <w:rPr>
          <w:bCs/>
        </w:rPr>
        <w:t>18.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14:paraId="4422F7BF" w14:textId="77777777" w:rsidR="00C70BB2" w:rsidRDefault="00C70BB2" w:rsidP="00C70BB2">
      <w:pPr>
        <w:tabs>
          <w:tab w:val="left" w:pos="5370"/>
          <w:tab w:val="left" w:pos="31680"/>
        </w:tabs>
        <w:ind w:left="284" w:right="288"/>
        <w:jc w:val="both"/>
        <w:rPr>
          <w:bCs/>
        </w:rPr>
      </w:pPr>
      <w:r>
        <w:rPr>
          <w:bCs/>
        </w:rPr>
        <w:t xml:space="preserve"> </w:t>
      </w:r>
    </w:p>
    <w:p w14:paraId="0C8723F8" w14:textId="77777777" w:rsidR="00C70BB2" w:rsidRDefault="00C70BB2" w:rsidP="00C70BB2">
      <w:pPr>
        <w:tabs>
          <w:tab w:val="left" w:pos="5370"/>
          <w:tab w:val="left" w:pos="31680"/>
        </w:tabs>
        <w:ind w:left="284" w:right="288"/>
        <w:jc w:val="both"/>
        <w:rPr>
          <w:bCs/>
        </w:rPr>
      </w:pPr>
      <w:r>
        <w:rPr>
          <w:bCs/>
        </w:rPr>
        <w:t>a)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
    <w:p w14:paraId="377BA2CF" w14:textId="77777777" w:rsidR="00C70BB2" w:rsidRDefault="00C70BB2" w:rsidP="00C70BB2">
      <w:pPr>
        <w:tabs>
          <w:tab w:val="left" w:pos="5370"/>
          <w:tab w:val="left" w:pos="31680"/>
        </w:tabs>
        <w:ind w:left="284" w:right="288"/>
        <w:jc w:val="both"/>
        <w:rPr>
          <w:bCs/>
        </w:rPr>
      </w:pPr>
      <w:r>
        <w:rPr>
          <w:bCs/>
        </w:rPr>
        <w:t xml:space="preserve"> </w:t>
      </w:r>
    </w:p>
    <w:p w14:paraId="1D219E24" w14:textId="77777777" w:rsidR="00C70BB2" w:rsidRDefault="00C70BB2" w:rsidP="00C70BB2">
      <w:pPr>
        <w:tabs>
          <w:tab w:val="left" w:pos="5370"/>
          <w:tab w:val="left" w:pos="31680"/>
        </w:tabs>
        <w:ind w:left="284" w:right="288"/>
        <w:jc w:val="both"/>
        <w:rPr>
          <w:bCs/>
        </w:rPr>
      </w:pPr>
      <w:r>
        <w:rPr>
          <w:bCs/>
        </w:rPr>
        <w:t>b)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
    <w:p w14:paraId="2DBC94BC" w14:textId="77777777" w:rsidR="00C70BB2" w:rsidRDefault="00C70BB2" w:rsidP="00C70BB2">
      <w:pPr>
        <w:tabs>
          <w:tab w:val="left" w:pos="5370"/>
          <w:tab w:val="left" w:pos="31680"/>
        </w:tabs>
        <w:ind w:left="284" w:right="288"/>
        <w:jc w:val="both"/>
        <w:rPr>
          <w:bCs/>
        </w:rPr>
      </w:pPr>
      <w:r>
        <w:rPr>
          <w:bCs/>
        </w:rPr>
        <w:t xml:space="preserve"> </w:t>
      </w:r>
    </w:p>
    <w:p w14:paraId="36A2B8FA" w14:textId="77777777" w:rsidR="00C70BB2" w:rsidRDefault="00C70BB2" w:rsidP="00C70BB2">
      <w:pPr>
        <w:tabs>
          <w:tab w:val="left" w:pos="5370"/>
          <w:tab w:val="left" w:pos="31680"/>
        </w:tabs>
        <w:ind w:left="284" w:right="288"/>
        <w:jc w:val="both"/>
        <w:rPr>
          <w:bCs/>
        </w:rPr>
      </w:pPr>
      <w:r>
        <w:rPr>
          <w:bCs/>
        </w:rPr>
        <w:t>19.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14:paraId="1B9F3001" w14:textId="77777777" w:rsidR="00C70BB2" w:rsidRDefault="00C70BB2" w:rsidP="00C70BB2">
      <w:pPr>
        <w:tabs>
          <w:tab w:val="left" w:pos="5370"/>
          <w:tab w:val="left" w:pos="31680"/>
        </w:tabs>
        <w:ind w:left="284" w:right="288"/>
        <w:jc w:val="both"/>
        <w:rPr>
          <w:bCs/>
        </w:rPr>
      </w:pPr>
      <w:r>
        <w:rPr>
          <w:bCs/>
        </w:rPr>
        <w:t xml:space="preserve"> </w:t>
      </w:r>
    </w:p>
    <w:p w14:paraId="45016064" w14:textId="77777777" w:rsidR="00C70BB2" w:rsidRDefault="00C70BB2" w:rsidP="00C70BB2">
      <w:pPr>
        <w:tabs>
          <w:tab w:val="left" w:pos="5370"/>
          <w:tab w:val="left" w:pos="31680"/>
        </w:tabs>
        <w:ind w:left="284" w:right="288"/>
        <w:jc w:val="both"/>
        <w:rPr>
          <w:bCs/>
        </w:rPr>
      </w:pPr>
      <w:r>
        <w:rPr>
          <w:bCs/>
        </w:rPr>
        <w:t>20. Başvuruların değerlendirilmesinde sadece öğrencinin kayıtlı olduğu programa yerleştiği yıldaki ÖSYM merkezi yerleştirme puanlarının dikkate alınmasına, başarı vb. şart aranmamasına,</w:t>
      </w:r>
    </w:p>
    <w:p w14:paraId="60DBC7D9" w14:textId="77777777" w:rsidR="00C70BB2" w:rsidRDefault="00C70BB2" w:rsidP="00C70BB2">
      <w:pPr>
        <w:tabs>
          <w:tab w:val="left" w:pos="5370"/>
          <w:tab w:val="left" w:pos="31680"/>
        </w:tabs>
        <w:ind w:left="284" w:right="288"/>
        <w:jc w:val="both"/>
        <w:rPr>
          <w:bCs/>
        </w:rPr>
      </w:pPr>
      <w:r>
        <w:rPr>
          <w:bCs/>
        </w:rPr>
        <w:t xml:space="preserve"> </w:t>
      </w:r>
    </w:p>
    <w:p w14:paraId="6A8EC2C5" w14:textId="77777777" w:rsidR="00C70BB2" w:rsidRDefault="00C70BB2" w:rsidP="00C70BB2">
      <w:pPr>
        <w:tabs>
          <w:tab w:val="left" w:pos="5370"/>
          <w:tab w:val="left" w:pos="31680"/>
        </w:tabs>
        <w:ind w:left="284" w:right="288"/>
        <w:jc w:val="both"/>
        <w:rPr>
          <w:bCs/>
        </w:rPr>
      </w:pPr>
      <w:r>
        <w:rPr>
          <w:bCs/>
        </w:rPr>
        <w:t>21. Söz konusu ilkeler uyarınca Vakıf yükseköğretim kurumlarına yatay geçiş işlemlerinde öğrencilerin ücretli programlara yatay geçiş yapabileceğine, burs verip vermeme kararının ilgili yükseköğretim kurumlarının yetkisinde olduğuna</w:t>
      </w:r>
      <w:r w:rsidR="00BF349F">
        <w:rPr>
          <w:bCs/>
        </w:rPr>
        <w:t>,</w:t>
      </w:r>
    </w:p>
    <w:p w14:paraId="01D2F1D6" w14:textId="77777777" w:rsidR="006B5BB7" w:rsidRDefault="006B5BB7" w:rsidP="00C70BB2">
      <w:pPr>
        <w:pStyle w:val="BodyText"/>
        <w:ind w:left="284" w:right="288"/>
      </w:pPr>
    </w:p>
    <w:p w14:paraId="1494524C" w14:textId="77777777" w:rsidR="006B5BB7" w:rsidRDefault="006B5BB7" w:rsidP="00C70BB2">
      <w:pPr>
        <w:pStyle w:val="BodyText"/>
        <w:ind w:left="284" w:right="288"/>
      </w:pPr>
    </w:p>
    <w:p w14:paraId="1925DFE4" w14:textId="77777777" w:rsidR="006B5BB7" w:rsidRDefault="006B5BB7" w:rsidP="00C70BB2">
      <w:pPr>
        <w:pStyle w:val="BodyText"/>
        <w:ind w:left="284" w:right="288"/>
      </w:pPr>
    </w:p>
    <w:p w14:paraId="5D0AF3BC" w14:textId="77777777" w:rsidR="006B5BB7" w:rsidRDefault="006B5BB7" w:rsidP="00C70BB2">
      <w:pPr>
        <w:pStyle w:val="BodyText"/>
        <w:ind w:left="284" w:right="288"/>
      </w:pPr>
    </w:p>
    <w:p w14:paraId="08355F33" w14:textId="77777777" w:rsidR="006B5BB7" w:rsidRDefault="006B5BB7" w:rsidP="00C70BB2">
      <w:pPr>
        <w:pStyle w:val="BodyText"/>
        <w:ind w:left="284" w:right="288"/>
      </w:pPr>
    </w:p>
    <w:p w14:paraId="0291CA39" w14:textId="77777777" w:rsidR="006B5BB7" w:rsidRDefault="006B5BB7" w:rsidP="00C70BB2">
      <w:pPr>
        <w:pStyle w:val="BodyText"/>
        <w:ind w:left="284" w:right="288"/>
      </w:pPr>
    </w:p>
    <w:p w14:paraId="2E07A401" w14:textId="77777777" w:rsidR="006B5BB7" w:rsidRDefault="006B5BB7" w:rsidP="00C70BB2">
      <w:pPr>
        <w:pStyle w:val="BodyText"/>
        <w:ind w:left="284" w:right="288"/>
      </w:pPr>
    </w:p>
    <w:p w14:paraId="762B9626" w14:textId="77777777" w:rsidR="006B5BB7" w:rsidRDefault="006B5BB7" w:rsidP="00C70BB2">
      <w:pPr>
        <w:pStyle w:val="BodyText"/>
        <w:ind w:left="284" w:right="288"/>
      </w:pPr>
    </w:p>
    <w:p w14:paraId="012C3435" w14:textId="77777777" w:rsidR="006B5BB7" w:rsidRDefault="006B5BB7" w:rsidP="00C70BB2">
      <w:pPr>
        <w:pStyle w:val="BodyText"/>
        <w:ind w:left="284" w:right="288"/>
      </w:pPr>
    </w:p>
    <w:p w14:paraId="17DB873C" w14:textId="77777777" w:rsidR="006B5BB7" w:rsidRDefault="006B5BB7" w:rsidP="00C70BB2">
      <w:pPr>
        <w:pStyle w:val="BodyText"/>
        <w:ind w:left="284" w:right="288"/>
      </w:pPr>
    </w:p>
    <w:p w14:paraId="5BDFC231" w14:textId="77777777" w:rsidR="006B5BB7" w:rsidRDefault="006B5BB7" w:rsidP="00C70BB2">
      <w:pPr>
        <w:pStyle w:val="BodyText"/>
        <w:ind w:left="284" w:right="288"/>
      </w:pPr>
    </w:p>
    <w:p w14:paraId="3229BC63" w14:textId="77777777" w:rsidR="006B5BB7" w:rsidRDefault="006B5BB7" w:rsidP="00C70BB2">
      <w:pPr>
        <w:pStyle w:val="BodyText"/>
        <w:ind w:left="284" w:right="288"/>
      </w:pPr>
    </w:p>
    <w:p w14:paraId="062CF763" w14:textId="77777777" w:rsidR="006B5BB7" w:rsidRDefault="006B5BB7" w:rsidP="00C70BB2">
      <w:pPr>
        <w:pStyle w:val="BodyText"/>
        <w:ind w:left="284" w:right="288"/>
      </w:pPr>
    </w:p>
    <w:p w14:paraId="061B4724" w14:textId="77777777" w:rsidR="006B5BB7" w:rsidRDefault="006B5BB7" w:rsidP="00C70BB2">
      <w:pPr>
        <w:pStyle w:val="BodyText"/>
        <w:ind w:left="284" w:right="288"/>
      </w:pPr>
    </w:p>
    <w:p w14:paraId="5F84F011" w14:textId="77777777" w:rsidR="006B5BB7" w:rsidRDefault="006B5BB7" w:rsidP="00C70BB2">
      <w:pPr>
        <w:pStyle w:val="BodyText"/>
        <w:ind w:left="284" w:right="288"/>
      </w:pPr>
    </w:p>
    <w:p w14:paraId="09FA9AAA" w14:textId="77777777" w:rsidR="006B5BB7" w:rsidRDefault="006B5BB7" w:rsidP="00C70BB2">
      <w:pPr>
        <w:pStyle w:val="BodyText"/>
        <w:ind w:left="284" w:right="288"/>
      </w:pPr>
    </w:p>
    <w:p w14:paraId="6E0C211B" w14:textId="77777777" w:rsidR="006B5BB7" w:rsidRDefault="006B5BB7" w:rsidP="00C70BB2">
      <w:pPr>
        <w:pStyle w:val="BodyText"/>
        <w:ind w:left="284" w:right="288"/>
      </w:pPr>
    </w:p>
    <w:p w14:paraId="625EEF3C" w14:textId="77777777" w:rsidR="006B5BB7" w:rsidRDefault="006B5BB7" w:rsidP="00C70BB2">
      <w:pPr>
        <w:pStyle w:val="BodyText"/>
        <w:ind w:left="284" w:right="288"/>
      </w:pPr>
    </w:p>
    <w:p w14:paraId="6F0CB652" w14:textId="77777777" w:rsidR="006B5BB7" w:rsidRDefault="006B5BB7" w:rsidP="00C70BB2">
      <w:pPr>
        <w:pStyle w:val="BodyText"/>
        <w:ind w:left="284" w:right="288"/>
      </w:pPr>
    </w:p>
    <w:p w14:paraId="55BB6CB6" w14:textId="77777777" w:rsidR="006B5BB7" w:rsidRDefault="006B5BB7" w:rsidP="00C70BB2">
      <w:pPr>
        <w:pStyle w:val="BodyText"/>
        <w:ind w:left="284" w:right="288"/>
      </w:pPr>
    </w:p>
    <w:p w14:paraId="124664F3" w14:textId="77777777" w:rsidR="006B5BB7" w:rsidRDefault="006B5BB7" w:rsidP="00C70BB2">
      <w:pPr>
        <w:pStyle w:val="BodyText"/>
        <w:ind w:left="284" w:right="288"/>
      </w:pPr>
    </w:p>
    <w:p w14:paraId="319B8828" w14:textId="77777777" w:rsidR="006B5BB7" w:rsidRDefault="006B5BB7" w:rsidP="00C70BB2">
      <w:pPr>
        <w:pStyle w:val="BodyText"/>
        <w:ind w:left="284" w:right="288"/>
      </w:pPr>
    </w:p>
    <w:p w14:paraId="36C3441E" w14:textId="77777777" w:rsidR="006B5BB7" w:rsidRDefault="006B5BB7" w:rsidP="00C70BB2">
      <w:pPr>
        <w:pStyle w:val="BodyText"/>
        <w:ind w:left="284" w:right="288"/>
      </w:pPr>
    </w:p>
    <w:p w14:paraId="7C1907B7" w14:textId="77777777" w:rsidR="006B5BB7" w:rsidRDefault="006B5BB7" w:rsidP="00C70BB2">
      <w:pPr>
        <w:pStyle w:val="BodyText"/>
        <w:ind w:left="284" w:right="288"/>
      </w:pPr>
    </w:p>
    <w:p w14:paraId="6749E8FF" w14:textId="77777777" w:rsidR="006B5BB7" w:rsidRDefault="006B5BB7" w:rsidP="00C70BB2">
      <w:pPr>
        <w:pStyle w:val="BodyText"/>
        <w:ind w:left="284" w:right="288"/>
      </w:pPr>
    </w:p>
    <w:p w14:paraId="197C5FAC" w14:textId="77777777" w:rsidR="006B5BB7" w:rsidRDefault="00862AF9" w:rsidP="00C70BB2">
      <w:pPr>
        <w:spacing w:before="1"/>
        <w:ind w:left="284" w:right="288"/>
        <w:jc w:val="right"/>
        <w:rPr>
          <w:b/>
          <w:sz w:val="20"/>
        </w:rPr>
      </w:pPr>
      <w:r>
        <w:rPr>
          <w:b/>
          <w:spacing w:val="-2"/>
          <w:sz w:val="20"/>
        </w:rPr>
        <w:lastRenderedPageBreak/>
        <w:t>EK-</w:t>
      </w:r>
      <w:r>
        <w:rPr>
          <w:b/>
          <w:spacing w:val="-10"/>
          <w:sz w:val="20"/>
        </w:rPr>
        <w:t>2</w:t>
      </w:r>
    </w:p>
    <w:p w14:paraId="536F0593" w14:textId="77777777" w:rsidR="006B5BB7" w:rsidRDefault="006B5BB7" w:rsidP="00C70BB2">
      <w:pPr>
        <w:pStyle w:val="BodyText"/>
        <w:spacing w:before="63"/>
        <w:ind w:left="284" w:right="288"/>
        <w:rPr>
          <w:b/>
        </w:rPr>
      </w:pPr>
    </w:p>
    <w:p w14:paraId="6535CC2A" w14:textId="77777777" w:rsidR="006B5BB7" w:rsidRDefault="00862AF9" w:rsidP="00C70BB2">
      <w:pPr>
        <w:pStyle w:val="Heading1"/>
        <w:numPr>
          <w:ilvl w:val="0"/>
          <w:numId w:val="5"/>
        </w:numPr>
        <w:tabs>
          <w:tab w:val="left" w:pos="5775"/>
        </w:tabs>
        <w:ind w:left="284" w:right="288" w:hanging="788"/>
        <w:jc w:val="left"/>
      </w:pPr>
      <w:r>
        <w:rPr>
          <w:spacing w:val="-2"/>
        </w:rPr>
        <w:t>BAŞVURU</w:t>
      </w:r>
    </w:p>
    <w:p w14:paraId="5BE65972" w14:textId="77777777" w:rsidR="006B5BB7" w:rsidRDefault="00862AF9" w:rsidP="00C70BB2">
      <w:pPr>
        <w:spacing w:line="242" w:lineRule="auto"/>
        <w:ind w:left="284" w:right="288"/>
        <w:jc w:val="both"/>
        <w:rPr>
          <w:rFonts w:ascii="Calibri" w:hAnsi="Calibri"/>
          <w:sz w:val="24"/>
        </w:rPr>
      </w:pPr>
      <w:r>
        <w:rPr>
          <w:rFonts w:ascii="Calibri" w:hAnsi="Calibri"/>
          <w:sz w:val="24"/>
        </w:rPr>
        <w:t xml:space="preserve">Başvurular </w:t>
      </w:r>
      <w:hyperlink r:id="rId12">
        <w:r>
          <w:rPr>
            <w:rFonts w:ascii="Calibri" w:hAnsi="Calibri"/>
            <w:sz w:val="24"/>
            <w:u w:val="single" w:color="0462C1"/>
          </w:rPr>
          <w:t>https://obs.asbu.edu.tr/oibs/ogrsis/basvuru_login.aspx</w:t>
        </w:r>
      </w:hyperlink>
      <w:r>
        <w:rPr>
          <w:rFonts w:ascii="Calibri" w:hAnsi="Calibri"/>
          <w:sz w:val="24"/>
        </w:rPr>
        <w:t xml:space="preserve"> adresinden e-</w:t>
      </w:r>
      <w:r>
        <w:rPr>
          <w:rFonts w:ascii="Calibri" w:hAnsi="Calibri"/>
          <w:b/>
          <w:sz w:val="24"/>
        </w:rPr>
        <w:t xml:space="preserve">posta yoluyla yapmaları gerekmektedir. Şahsen başvuru kabul edilmeyecektir. </w:t>
      </w:r>
      <w:r>
        <w:rPr>
          <w:rFonts w:ascii="Calibri" w:hAnsi="Calibri"/>
          <w:sz w:val="24"/>
        </w:rPr>
        <w:t>Başvuru yapacak öğrencilerin aşağıda belirtilen belgeleri ilgili link üzerinden sisteme yüklemeleri gerekmektedir.</w:t>
      </w:r>
    </w:p>
    <w:p w14:paraId="2F0263B9" w14:textId="77777777" w:rsidR="000E0960" w:rsidRDefault="000E0960" w:rsidP="000E0960">
      <w:pPr>
        <w:pStyle w:val="Heading1"/>
        <w:spacing w:before="1" w:line="282" w:lineRule="exact"/>
        <w:ind w:right="288" w:firstLine="284"/>
        <w:jc w:val="both"/>
      </w:pPr>
    </w:p>
    <w:p w14:paraId="09B88CF9" w14:textId="77777777" w:rsidR="006B5BB7" w:rsidRDefault="00862AF9" w:rsidP="000E0960">
      <w:pPr>
        <w:pStyle w:val="Heading1"/>
        <w:spacing w:before="1" w:line="282" w:lineRule="exact"/>
        <w:ind w:right="288" w:firstLine="284"/>
        <w:jc w:val="both"/>
      </w:pPr>
      <w:r>
        <w:t>BAŞVURU</w:t>
      </w:r>
      <w:r>
        <w:rPr>
          <w:spacing w:val="-1"/>
        </w:rPr>
        <w:t xml:space="preserve"> </w:t>
      </w:r>
      <w:r>
        <w:rPr>
          <w:spacing w:val="-2"/>
        </w:rPr>
        <w:t>BELGELERİ</w:t>
      </w:r>
    </w:p>
    <w:p w14:paraId="0804DAFE" w14:textId="77777777" w:rsidR="006B5BB7" w:rsidRDefault="00862AF9" w:rsidP="000E0960">
      <w:pPr>
        <w:pStyle w:val="ListParagraph"/>
        <w:numPr>
          <w:ilvl w:val="0"/>
          <w:numId w:val="6"/>
        </w:numPr>
        <w:tabs>
          <w:tab w:val="left" w:pos="1025"/>
        </w:tabs>
        <w:spacing w:line="272" w:lineRule="exact"/>
        <w:ind w:left="851" w:right="288" w:hanging="369"/>
        <w:rPr>
          <w:rFonts w:ascii="Times New Roman" w:hAnsi="Times New Roman"/>
          <w:sz w:val="24"/>
        </w:rPr>
      </w:pPr>
      <w:r>
        <w:rPr>
          <w:rFonts w:ascii="Calibri" w:hAnsi="Calibri"/>
          <w:sz w:val="24"/>
        </w:rPr>
        <w:t>Başvuru</w:t>
      </w:r>
      <w:r>
        <w:rPr>
          <w:rFonts w:ascii="Calibri" w:hAnsi="Calibri"/>
          <w:spacing w:val="-6"/>
          <w:sz w:val="24"/>
        </w:rPr>
        <w:t xml:space="preserve"> </w:t>
      </w:r>
      <w:r>
        <w:rPr>
          <w:rFonts w:ascii="Calibri" w:hAnsi="Calibri"/>
          <w:sz w:val="24"/>
        </w:rPr>
        <w:t>Formu</w:t>
      </w:r>
      <w:r>
        <w:rPr>
          <w:rFonts w:ascii="Calibri" w:hAnsi="Calibri"/>
          <w:spacing w:val="-5"/>
          <w:sz w:val="24"/>
        </w:rPr>
        <w:t xml:space="preserve"> </w:t>
      </w:r>
      <w:r>
        <w:rPr>
          <w:rFonts w:ascii="Calibri" w:hAnsi="Calibri"/>
          <w:sz w:val="24"/>
        </w:rPr>
        <w:t>(</w:t>
      </w:r>
      <w:r>
        <w:rPr>
          <w:rFonts w:ascii="Calibri" w:hAnsi="Calibri"/>
          <w:b/>
          <w:sz w:val="24"/>
        </w:rPr>
        <w:t>Bkz.</w:t>
      </w:r>
      <w:r>
        <w:rPr>
          <w:rFonts w:ascii="Calibri" w:hAnsi="Calibri"/>
          <w:b/>
          <w:spacing w:val="-5"/>
          <w:sz w:val="24"/>
        </w:rPr>
        <w:t xml:space="preserve"> </w:t>
      </w:r>
      <w:r>
        <w:rPr>
          <w:rFonts w:ascii="Calibri" w:hAnsi="Calibri"/>
          <w:b/>
          <w:sz w:val="24"/>
        </w:rPr>
        <w:t>EK-</w:t>
      </w:r>
      <w:r>
        <w:rPr>
          <w:rFonts w:ascii="Calibri" w:hAnsi="Calibri"/>
          <w:b/>
          <w:spacing w:val="-7"/>
          <w:sz w:val="24"/>
        </w:rPr>
        <w:t>1</w:t>
      </w:r>
      <w:r>
        <w:rPr>
          <w:rFonts w:ascii="Calibri" w:hAnsi="Calibri"/>
          <w:spacing w:val="-7"/>
          <w:sz w:val="24"/>
        </w:rPr>
        <w:t>)</w:t>
      </w:r>
    </w:p>
    <w:p w14:paraId="3D51EE08" w14:textId="77777777" w:rsidR="006B5BB7" w:rsidRDefault="00862AF9" w:rsidP="000E0960">
      <w:pPr>
        <w:pStyle w:val="ListParagraph"/>
        <w:numPr>
          <w:ilvl w:val="0"/>
          <w:numId w:val="6"/>
        </w:numPr>
        <w:tabs>
          <w:tab w:val="left" w:pos="1025"/>
        </w:tabs>
        <w:spacing w:line="279" w:lineRule="exact"/>
        <w:ind w:left="851" w:right="288" w:hanging="369"/>
        <w:rPr>
          <w:rFonts w:ascii="Times New Roman" w:hAnsi="Times New Roman"/>
          <w:sz w:val="24"/>
        </w:rPr>
      </w:pPr>
      <w:r>
        <w:rPr>
          <w:rFonts w:ascii="Calibri" w:hAnsi="Calibri"/>
          <w:sz w:val="24"/>
        </w:rPr>
        <w:t>Öğrenci</w:t>
      </w:r>
      <w:r>
        <w:rPr>
          <w:rFonts w:ascii="Calibri" w:hAnsi="Calibri"/>
          <w:spacing w:val="-5"/>
          <w:sz w:val="24"/>
        </w:rPr>
        <w:t xml:space="preserve"> </w:t>
      </w:r>
      <w:r>
        <w:rPr>
          <w:rFonts w:ascii="Calibri" w:hAnsi="Calibri"/>
          <w:spacing w:val="-2"/>
          <w:sz w:val="24"/>
        </w:rPr>
        <w:t>Belgesi</w:t>
      </w:r>
    </w:p>
    <w:p w14:paraId="0B2585BF" w14:textId="77777777" w:rsidR="006B5BB7" w:rsidRDefault="00862AF9" w:rsidP="000E0960">
      <w:pPr>
        <w:pStyle w:val="ListParagraph"/>
        <w:numPr>
          <w:ilvl w:val="0"/>
          <w:numId w:val="6"/>
        </w:numPr>
        <w:tabs>
          <w:tab w:val="left" w:pos="1025"/>
        </w:tabs>
        <w:spacing w:line="288" w:lineRule="exact"/>
        <w:ind w:left="851" w:right="288" w:hanging="369"/>
        <w:rPr>
          <w:rFonts w:ascii="Times New Roman" w:hAnsi="Times New Roman"/>
          <w:sz w:val="24"/>
        </w:rPr>
      </w:pPr>
      <w:r>
        <w:rPr>
          <w:rFonts w:ascii="Calibri" w:hAnsi="Calibri"/>
          <w:sz w:val="24"/>
        </w:rPr>
        <w:t>Onaylı</w:t>
      </w:r>
      <w:r>
        <w:rPr>
          <w:rFonts w:ascii="Calibri" w:hAnsi="Calibri"/>
          <w:spacing w:val="-3"/>
          <w:sz w:val="24"/>
        </w:rPr>
        <w:t xml:space="preserve"> </w:t>
      </w:r>
      <w:r>
        <w:rPr>
          <w:rFonts w:ascii="Calibri" w:hAnsi="Calibri"/>
          <w:sz w:val="24"/>
        </w:rPr>
        <w:t>Not</w:t>
      </w:r>
      <w:r>
        <w:rPr>
          <w:rFonts w:ascii="Calibri" w:hAnsi="Calibri"/>
          <w:spacing w:val="-2"/>
          <w:sz w:val="24"/>
        </w:rPr>
        <w:t xml:space="preserve"> </w:t>
      </w:r>
      <w:r>
        <w:rPr>
          <w:rFonts w:ascii="Calibri" w:hAnsi="Calibri"/>
          <w:sz w:val="24"/>
        </w:rPr>
        <w:t>Dökümü</w:t>
      </w:r>
      <w:r>
        <w:rPr>
          <w:rFonts w:ascii="Calibri" w:hAnsi="Calibri"/>
          <w:spacing w:val="-2"/>
          <w:sz w:val="24"/>
        </w:rPr>
        <w:t xml:space="preserve"> (Transkript)</w:t>
      </w:r>
    </w:p>
    <w:p w14:paraId="3988A5E3" w14:textId="77777777" w:rsidR="006B5BB7" w:rsidRDefault="00862AF9" w:rsidP="000E0960">
      <w:pPr>
        <w:pStyle w:val="ListParagraph"/>
        <w:numPr>
          <w:ilvl w:val="0"/>
          <w:numId w:val="6"/>
        </w:numPr>
        <w:tabs>
          <w:tab w:val="left" w:pos="1025"/>
        </w:tabs>
        <w:spacing w:line="293" w:lineRule="exact"/>
        <w:ind w:left="851" w:right="288" w:hanging="369"/>
        <w:rPr>
          <w:rFonts w:ascii="Times New Roman" w:hAnsi="Times New Roman"/>
          <w:sz w:val="24"/>
        </w:rPr>
      </w:pPr>
      <w:r>
        <w:rPr>
          <w:rFonts w:ascii="Calibri" w:hAnsi="Calibri"/>
          <w:sz w:val="24"/>
        </w:rPr>
        <w:t>Onaylı</w:t>
      </w:r>
      <w:r>
        <w:rPr>
          <w:rFonts w:ascii="Calibri" w:hAnsi="Calibri"/>
          <w:spacing w:val="-4"/>
          <w:sz w:val="24"/>
        </w:rPr>
        <w:t xml:space="preserve"> </w:t>
      </w:r>
      <w:r>
        <w:rPr>
          <w:rFonts w:ascii="Calibri" w:hAnsi="Calibri"/>
          <w:sz w:val="24"/>
        </w:rPr>
        <w:t>Ders</w:t>
      </w:r>
      <w:r>
        <w:rPr>
          <w:rFonts w:ascii="Calibri" w:hAnsi="Calibri"/>
          <w:spacing w:val="-3"/>
          <w:sz w:val="24"/>
        </w:rPr>
        <w:t xml:space="preserve"> </w:t>
      </w:r>
      <w:r>
        <w:rPr>
          <w:rFonts w:ascii="Calibri" w:hAnsi="Calibri"/>
          <w:spacing w:val="-2"/>
          <w:sz w:val="24"/>
        </w:rPr>
        <w:t>İçeriği</w:t>
      </w:r>
    </w:p>
    <w:p w14:paraId="4A50C377" w14:textId="77777777" w:rsidR="006B5BB7" w:rsidRDefault="00862AF9" w:rsidP="000E0960">
      <w:pPr>
        <w:pStyle w:val="ListParagraph"/>
        <w:numPr>
          <w:ilvl w:val="0"/>
          <w:numId w:val="6"/>
        </w:numPr>
        <w:tabs>
          <w:tab w:val="left" w:pos="1025"/>
        </w:tabs>
        <w:spacing w:line="282" w:lineRule="exact"/>
        <w:ind w:left="851" w:right="288" w:hanging="369"/>
        <w:rPr>
          <w:rFonts w:ascii="Times New Roman" w:hAnsi="Times New Roman"/>
          <w:sz w:val="24"/>
        </w:rPr>
      </w:pPr>
      <w:r>
        <w:rPr>
          <w:rFonts w:ascii="Calibri" w:hAnsi="Calibri"/>
          <w:sz w:val="24"/>
        </w:rPr>
        <w:t>ÖSYM</w:t>
      </w:r>
      <w:r>
        <w:rPr>
          <w:rFonts w:ascii="Calibri" w:hAnsi="Calibri"/>
          <w:spacing w:val="-3"/>
          <w:sz w:val="24"/>
        </w:rPr>
        <w:t xml:space="preserve"> </w:t>
      </w:r>
      <w:r>
        <w:rPr>
          <w:rFonts w:ascii="Calibri" w:hAnsi="Calibri"/>
          <w:sz w:val="24"/>
        </w:rPr>
        <w:t>Yerleştirme</w:t>
      </w:r>
      <w:r>
        <w:rPr>
          <w:rFonts w:ascii="Calibri" w:hAnsi="Calibri"/>
          <w:spacing w:val="-3"/>
          <w:sz w:val="24"/>
        </w:rPr>
        <w:t xml:space="preserve"> </w:t>
      </w:r>
      <w:r>
        <w:rPr>
          <w:rFonts w:ascii="Calibri" w:hAnsi="Calibri"/>
          <w:spacing w:val="-2"/>
          <w:sz w:val="24"/>
        </w:rPr>
        <w:t>Belgesi</w:t>
      </w:r>
    </w:p>
    <w:p w14:paraId="17678972" w14:textId="77777777" w:rsidR="006B5BB7" w:rsidRDefault="00862AF9" w:rsidP="000E0960">
      <w:pPr>
        <w:pStyle w:val="ListParagraph"/>
        <w:numPr>
          <w:ilvl w:val="0"/>
          <w:numId w:val="6"/>
        </w:numPr>
        <w:tabs>
          <w:tab w:val="left" w:pos="1025"/>
        </w:tabs>
        <w:spacing w:line="273" w:lineRule="exact"/>
        <w:ind w:left="851" w:right="288" w:hanging="369"/>
        <w:rPr>
          <w:rFonts w:ascii="Times New Roman" w:hAnsi="Times New Roman"/>
          <w:sz w:val="24"/>
        </w:rPr>
      </w:pPr>
      <w:r>
        <w:rPr>
          <w:rFonts w:ascii="Calibri" w:hAnsi="Calibri"/>
          <w:sz w:val="24"/>
        </w:rPr>
        <w:t>ÖSYM</w:t>
      </w:r>
      <w:r>
        <w:rPr>
          <w:rFonts w:ascii="Calibri" w:hAnsi="Calibri"/>
          <w:spacing w:val="-5"/>
          <w:sz w:val="24"/>
        </w:rPr>
        <w:t xml:space="preserve"> </w:t>
      </w:r>
      <w:r>
        <w:rPr>
          <w:rFonts w:ascii="Calibri" w:hAnsi="Calibri"/>
          <w:sz w:val="24"/>
        </w:rPr>
        <w:t>Sonuç</w:t>
      </w:r>
      <w:r>
        <w:rPr>
          <w:rFonts w:ascii="Calibri" w:hAnsi="Calibri"/>
          <w:spacing w:val="-4"/>
          <w:sz w:val="24"/>
        </w:rPr>
        <w:t xml:space="preserve"> </w:t>
      </w:r>
      <w:r>
        <w:rPr>
          <w:rFonts w:ascii="Calibri" w:hAnsi="Calibri"/>
          <w:spacing w:val="-2"/>
          <w:sz w:val="24"/>
        </w:rPr>
        <w:t>Belgesi</w:t>
      </w:r>
    </w:p>
    <w:p w14:paraId="7A108C63" w14:textId="77777777" w:rsidR="006B5BB7" w:rsidRDefault="00862AF9" w:rsidP="000E0960">
      <w:pPr>
        <w:pStyle w:val="ListParagraph"/>
        <w:numPr>
          <w:ilvl w:val="0"/>
          <w:numId w:val="6"/>
        </w:numPr>
        <w:tabs>
          <w:tab w:val="left" w:pos="1025"/>
        </w:tabs>
        <w:spacing w:line="278" w:lineRule="exact"/>
        <w:ind w:left="851" w:right="288" w:hanging="369"/>
        <w:rPr>
          <w:rFonts w:ascii="Times New Roman"/>
          <w:sz w:val="24"/>
        </w:rPr>
      </w:pPr>
      <w:r>
        <w:rPr>
          <w:rFonts w:ascii="Calibri"/>
          <w:sz w:val="24"/>
        </w:rPr>
        <w:t>Disiplin</w:t>
      </w:r>
      <w:r>
        <w:rPr>
          <w:rFonts w:ascii="Calibri"/>
          <w:spacing w:val="-4"/>
          <w:sz w:val="24"/>
        </w:rPr>
        <w:t xml:space="preserve"> </w:t>
      </w:r>
      <w:r>
        <w:rPr>
          <w:rFonts w:ascii="Calibri"/>
          <w:sz w:val="24"/>
        </w:rPr>
        <w:t>Durum</w:t>
      </w:r>
      <w:r>
        <w:rPr>
          <w:rFonts w:ascii="Calibri"/>
          <w:spacing w:val="-4"/>
          <w:sz w:val="24"/>
        </w:rPr>
        <w:t xml:space="preserve"> </w:t>
      </w:r>
      <w:r>
        <w:rPr>
          <w:rFonts w:ascii="Calibri"/>
          <w:spacing w:val="-2"/>
          <w:sz w:val="24"/>
        </w:rPr>
        <w:t>Belgesi</w:t>
      </w:r>
    </w:p>
    <w:p w14:paraId="67E6B816" w14:textId="77777777" w:rsidR="006B5BB7" w:rsidRDefault="00862AF9" w:rsidP="000E0960">
      <w:pPr>
        <w:pStyle w:val="ListParagraph"/>
        <w:numPr>
          <w:ilvl w:val="0"/>
          <w:numId w:val="6"/>
        </w:numPr>
        <w:tabs>
          <w:tab w:val="left" w:pos="1025"/>
        </w:tabs>
        <w:spacing w:line="288" w:lineRule="exact"/>
        <w:ind w:left="851" w:right="288" w:hanging="369"/>
        <w:rPr>
          <w:rFonts w:ascii="Times New Roman" w:hAnsi="Times New Roman"/>
          <w:b/>
          <w:sz w:val="24"/>
        </w:rPr>
      </w:pPr>
      <w:r>
        <w:rPr>
          <w:rFonts w:ascii="Calibri" w:hAnsi="Calibri"/>
          <w:sz w:val="24"/>
        </w:rPr>
        <w:t>Daha</w:t>
      </w:r>
      <w:r>
        <w:rPr>
          <w:rFonts w:ascii="Calibri" w:hAnsi="Calibri"/>
          <w:spacing w:val="-6"/>
          <w:sz w:val="24"/>
        </w:rPr>
        <w:t xml:space="preserve"> </w:t>
      </w:r>
      <w:r>
        <w:rPr>
          <w:rFonts w:ascii="Calibri" w:hAnsi="Calibri"/>
          <w:sz w:val="24"/>
        </w:rPr>
        <w:t>Önce</w:t>
      </w:r>
      <w:r>
        <w:rPr>
          <w:rFonts w:ascii="Calibri" w:hAnsi="Calibri"/>
          <w:spacing w:val="-3"/>
          <w:sz w:val="24"/>
        </w:rPr>
        <w:t xml:space="preserve"> </w:t>
      </w:r>
      <w:r>
        <w:rPr>
          <w:rFonts w:ascii="Calibri" w:hAnsi="Calibri"/>
          <w:sz w:val="24"/>
        </w:rPr>
        <w:t>Merkezi</w:t>
      </w:r>
      <w:r>
        <w:rPr>
          <w:rFonts w:ascii="Calibri" w:hAnsi="Calibri"/>
          <w:spacing w:val="-3"/>
          <w:sz w:val="24"/>
        </w:rPr>
        <w:t xml:space="preserve"> </w:t>
      </w:r>
      <w:r>
        <w:rPr>
          <w:rFonts w:ascii="Calibri" w:hAnsi="Calibri"/>
          <w:sz w:val="24"/>
        </w:rPr>
        <w:t>Yerleştirme</w:t>
      </w:r>
      <w:r>
        <w:rPr>
          <w:rFonts w:ascii="Calibri" w:hAnsi="Calibri"/>
          <w:spacing w:val="-4"/>
          <w:sz w:val="24"/>
        </w:rPr>
        <w:t xml:space="preserve"> </w:t>
      </w:r>
      <w:r>
        <w:rPr>
          <w:rFonts w:ascii="Calibri" w:hAnsi="Calibri"/>
          <w:sz w:val="24"/>
        </w:rPr>
        <w:t>Puanına</w:t>
      </w:r>
      <w:r>
        <w:rPr>
          <w:rFonts w:ascii="Calibri" w:hAnsi="Calibri"/>
          <w:spacing w:val="-3"/>
          <w:sz w:val="24"/>
        </w:rPr>
        <w:t xml:space="preserve"> </w:t>
      </w:r>
      <w:r>
        <w:rPr>
          <w:rFonts w:ascii="Calibri" w:hAnsi="Calibri"/>
          <w:sz w:val="24"/>
        </w:rPr>
        <w:t>Göre</w:t>
      </w:r>
      <w:r>
        <w:rPr>
          <w:rFonts w:ascii="Calibri" w:hAnsi="Calibri"/>
          <w:spacing w:val="-3"/>
          <w:sz w:val="24"/>
        </w:rPr>
        <w:t xml:space="preserve"> </w:t>
      </w:r>
      <w:r>
        <w:rPr>
          <w:rFonts w:ascii="Calibri" w:hAnsi="Calibri"/>
          <w:sz w:val="24"/>
        </w:rPr>
        <w:t>(Ek-Madde</w:t>
      </w:r>
      <w:r>
        <w:rPr>
          <w:rFonts w:ascii="Calibri" w:hAnsi="Calibri"/>
          <w:spacing w:val="-4"/>
          <w:sz w:val="24"/>
        </w:rPr>
        <w:t xml:space="preserve"> </w:t>
      </w:r>
      <w:r>
        <w:rPr>
          <w:rFonts w:ascii="Calibri" w:hAnsi="Calibri"/>
          <w:sz w:val="24"/>
        </w:rPr>
        <w:t>1),</w:t>
      </w:r>
      <w:r>
        <w:rPr>
          <w:rFonts w:ascii="Calibri" w:hAnsi="Calibri"/>
          <w:spacing w:val="-3"/>
          <w:sz w:val="24"/>
        </w:rPr>
        <w:t xml:space="preserve"> </w:t>
      </w:r>
      <w:r>
        <w:rPr>
          <w:rFonts w:ascii="Calibri" w:hAnsi="Calibri"/>
          <w:sz w:val="24"/>
        </w:rPr>
        <w:t>Kurum</w:t>
      </w:r>
      <w:r>
        <w:rPr>
          <w:rFonts w:ascii="Calibri" w:hAnsi="Calibri"/>
          <w:spacing w:val="-3"/>
          <w:sz w:val="24"/>
        </w:rPr>
        <w:t xml:space="preserve"> </w:t>
      </w:r>
      <w:r>
        <w:rPr>
          <w:rFonts w:ascii="Calibri" w:hAnsi="Calibri"/>
          <w:sz w:val="24"/>
        </w:rPr>
        <w:t>içi</w:t>
      </w:r>
      <w:r>
        <w:rPr>
          <w:rFonts w:ascii="Calibri" w:hAnsi="Calibri"/>
          <w:spacing w:val="-4"/>
          <w:sz w:val="24"/>
        </w:rPr>
        <w:t xml:space="preserve"> </w:t>
      </w:r>
      <w:r>
        <w:rPr>
          <w:rFonts w:ascii="Calibri" w:hAnsi="Calibri"/>
          <w:sz w:val="24"/>
        </w:rPr>
        <w:t>ve</w:t>
      </w:r>
      <w:r>
        <w:rPr>
          <w:rFonts w:ascii="Calibri" w:hAnsi="Calibri"/>
          <w:spacing w:val="-3"/>
          <w:sz w:val="24"/>
        </w:rPr>
        <w:t xml:space="preserve"> </w:t>
      </w:r>
      <w:r>
        <w:rPr>
          <w:rFonts w:ascii="Calibri" w:hAnsi="Calibri"/>
          <w:sz w:val="24"/>
        </w:rPr>
        <w:t>Kurumlararası</w:t>
      </w:r>
      <w:r>
        <w:rPr>
          <w:rFonts w:ascii="Calibri" w:hAnsi="Calibri"/>
          <w:spacing w:val="-3"/>
          <w:sz w:val="24"/>
        </w:rPr>
        <w:t xml:space="preserve"> </w:t>
      </w:r>
      <w:r>
        <w:rPr>
          <w:rFonts w:ascii="Calibri" w:hAnsi="Calibri"/>
          <w:spacing w:val="-2"/>
          <w:sz w:val="24"/>
        </w:rPr>
        <w:t>Yatay</w:t>
      </w:r>
    </w:p>
    <w:p w14:paraId="1931033B" w14:textId="77777777" w:rsidR="006B5BB7" w:rsidRDefault="00862AF9" w:rsidP="000E0960">
      <w:pPr>
        <w:ind w:left="851" w:right="288"/>
        <w:rPr>
          <w:rFonts w:ascii="Calibri" w:hAnsi="Calibri"/>
          <w:b/>
          <w:sz w:val="24"/>
        </w:rPr>
      </w:pPr>
      <w:r>
        <w:rPr>
          <w:rFonts w:ascii="Calibri" w:hAnsi="Calibri"/>
          <w:sz w:val="24"/>
        </w:rPr>
        <w:t>Geçiş</w:t>
      </w:r>
      <w:r>
        <w:rPr>
          <w:rFonts w:ascii="Calibri" w:hAnsi="Calibri"/>
          <w:spacing w:val="-4"/>
          <w:sz w:val="24"/>
        </w:rPr>
        <w:t xml:space="preserve"> </w:t>
      </w:r>
      <w:r>
        <w:rPr>
          <w:rFonts w:ascii="Calibri" w:hAnsi="Calibri"/>
          <w:sz w:val="24"/>
        </w:rPr>
        <w:t>Yapmadığına</w:t>
      </w:r>
      <w:r>
        <w:rPr>
          <w:rFonts w:ascii="Calibri" w:hAnsi="Calibri"/>
          <w:spacing w:val="-4"/>
          <w:sz w:val="24"/>
        </w:rPr>
        <w:t xml:space="preserve"> </w:t>
      </w:r>
      <w:r>
        <w:rPr>
          <w:rFonts w:ascii="Calibri" w:hAnsi="Calibri"/>
          <w:sz w:val="24"/>
        </w:rPr>
        <w:t>Dair</w:t>
      </w:r>
      <w:hyperlink r:id="rId13">
        <w:r>
          <w:rPr>
            <w:rFonts w:ascii="Calibri" w:hAnsi="Calibri"/>
            <w:b/>
            <w:spacing w:val="-4"/>
            <w:sz w:val="24"/>
            <w:u w:val="thick" w:color="0462C1"/>
          </w:rPr>
          <w:t xml:space="preserve"> </w:t>
        </w:r>
        <w:r>
          <w:rPr>
            <w:rFonts w:ascii="Calibri" w:hAnsi="Calibri"/>
            <w:b/>
            <w:sz w:val="24"/>
            <w:u w:val="thick" w:color="0462C1"/>
          </w:rPr>
          <w:t>Taahhütname</w:t>
        </w:r>
      </w:hyperlink>
      <w:r>
        <w:rPr>
          <w:rFonts w:ascii="Calibri" w:hAnsi="Calibri"/>
          <w:b/>
          <w:spacing w:val="-4"/>
          <w:sz w:val="24"/>
        </w:rPr>
        <w:t xml:space="preserve"> </w:t>
      </w:r>
      <w:r>
        <w:rPr>
          <w:rFonts w:ascii="Calibri" w:hAnsi="Calibri"/>
          <w:b/>
          <w:sz w:val="24"/>
        </w:rPr>
        <w:t>(Bkz.</w:t>
      </w:r>
      <w:r>
        <w:rPr>
          <w:rFonts w:ascii="Calibri" w:hAnsi="Calibri"/>
          <w:b/>
          <w:spacing w:val="-2"/>
          <w:sz w:val="24"/>
        </w:rPr>
        <w:t xml:space="preserve"> </w:t>
      </w:r>
      <w:r>
        <w:rPr>
          <w:rFonts w:ascii="Calibri" w:hAnsi="Calibri"/>
          <w:b/>
          <w:sz w:val="24"/>
        </w:rPr>
        <w:t>EK-</w:t>
      </w:r>
      <w:r>
        <w:rPr>
          <w:rFonts w:ascii="Calibri" w:hAnsi="Calibri"/>
          <w:b/>
          <w:spacing w:val="-5"/>
          <w:sz w:val="24"/>
        </w:rPr>
        <w:t>2)</w:t>
      </w:r>
    </w:p>
    <w:p w14:paraId="08559CBE" w14:textId="77777777" w:rsidR="006B5BB7" w:rsidRDefault="00862AF9" w:rsidP="000E0960">
      <w:pPr>
        <w:pStyle w:val="ListParagraph"/>
        <w:numPr>
          <w:ilvl w:val="0"/>
          <w:numId w:val="6"/>
        </w:numPr>
        <w:tabs>
          <w:tab w:val="left" w:pos="1025"/>
        </w:tabs>
        <w:ind w:left="851" w:right="288" w:hanging="369"/>
        <w:rPr>
          <w:rFonts w:ascii="Times New Roman" w:hAnsi="Times New Roman"/>
          <w:b/>
          <w:sz w:val="24"/>
        </w:rPr>
      </w:pPr>
      <w:r>
        <w:rPr>
          <w:rFonts w:ascii="Calibri" w:hAnsi="Calibri"/>
          <w:sz w:val="24"/>
        </w:rPr>
        <w:t>Kayıtlı</w:t>
      </w:r>
      <w:r>
        <w:rPr>
          <w:rFonts w:ascii="Calibri" w:hAnsi="Calibri"/>
          <w:spacing w:val="-7"/>
          <w:sz w:val="24"/>
        </w:rPr>
        <w:t xml:space="preserve"> </w:t>
      </w:r>
      <w:r>
        <w:rPr>
          <w:rFonts w:ascii="Calibri" w:hAnsi="Calibri"/>
          <w:sz w:val="24"/>
        </w:rPr>
        <w:t>olduğu</w:t>
      </w:r>
      <w:r>
        <w:rPr>
          <w:rFonts w:ascii="Calibri" w:hAnsi="Calibri"/>
          <w:spacing w:val="-5"/>
          <w:sz w:val="24"/>
        </w:rPr>
        <w:t xml:space="preserve"> </w:t>
      </w:r>
      <w:r>
        <w:rPr>
          <w:rFonts w:ascii="Calibri" w:hAnsi="Calibri"/>
          <w:sz w:val="24"/>
        </w:rPr>
        <w:t>Üniversiteden</w:t>
      </w:r>
      <w:r>
        <w:rPr>
          <w:rFonts w:ascii="Calibri" w:hAnsi="Calibri"/>
          <w:spacing w:val="-5"/>
          <w:sz w:val="24"/>
        </w:rPr>
        <w:t xml:space="preserve"> </w:t>
      </w:r>
      <w:r>
        <w:rPr>
          <w:rFonts w:ascii="Calibri" w:hAnsi="Calibri"/>
          <w:sz w:val="24"/>
        </w:rPr>
        <w:t>alınan</w:t>
      </w:r>
      <w:r>
        <w:rPr>
          <w:rFonts w:ascii="Calibri" w:hAnsi="Calibri"/>
          <w:spacing w:val="-6"/>
          <w:sz w:val="24"/>
        </w:rPr>
        <w:t xml:space="preserve"> </w:t>
      </w:r>
      <w:r>
        <w:rPr>
          <w:rFonts w:ascii="Calibri" w:hAnsi="Calibri"/>
          <w:b/>
          <w:sz w:val="24"/>
        </w:rPr>
        <w:t>‘‘Borcu</w:t>
      </w:r>
      <w:r>
        <w:rPr>
          <w:rFonts w:ascii="Calibri" w:hAnsi="Calibri"/>
          <w:b/>
          <w:spacing w:val="-4"/>
          <w:sz w:val="24"/>
        </w:rPr>
        <w:t xml:space="preserve"> </w:t>
      </w:r>
      <w:r>
        <w:rPr>
          <w:rFonts w:ascii="Calibri" w:hAnsi="Calibri"/>
          <w:b/>
          <w:sz w:val="24"/>
        </w:rPr>
        <w:t>Yoktur</w:t>
      </w:r>
      <w:r>
        <w:rPr>
          <w:rFonts w:ascii="Calibri" w:hAnsi="Calibri"/>
          <w:b/>
          <w:spacing w:val="-4"/>
          <w:sz w:val="24"/>
        </w:rPr>
        <w:t xml:space="preserve"> </w:t>
      </w:r>
      <w:r>
        <w:rPr>
          <w:rFonts w:ascii="Calibri" w:hAnsi="Calibri"/>
          <w:b/>
          <w:spacing w:val="-2"/>
          <w:sz w:val="24"/>
        </w:rPr>
        <w:t>Belgesi’’</w:t>
      </w:r>
    </w:p>
    <w:p w14:paraId="576AE23D" w14:textId="77777777" w:rsidR="006B5BB7" w:rsidRDefault="006B5BB7" w:rsidP="00C70BB2">
      <w:pPr>
        <w:pStyle w:val="BodyText"/>
        <w:spacing w:before="3"/>
        <w:ind w:left="284" w:right="288"/>
        <w:rPr>
          <w:rFonts w:ascii="Calibri"/>
          <w:b/>
          <w:sz w:val="24"/>
        </w:rPr>
      </w:pPr>
    </w:p>
    <w:p w14:paraId="3A76275C" w14:textId="77777777" w:rsidR="006B5BB7" w:rsidRDefault="00862AF9" w:rsidP="00C70BB2">
      <w:pPr>
        <w:pStyle w:val="Heading1"/>
        <w:numPr>
          <w:ilvl w:val="0"/>
          <w:numId w:val="5"/>
        </w:numPr>
        <w:tabs>
          <w:tab w:val="left" w:pos="1365"/>
        </w:tabs>
        <w:spacing w:line="326" w:lineRule="exact"/>
        <w:ind w:left="284" w:right="288" w:hanging="788"/>
        <w:jc w:val="left"/>
      </w:pPr>
      <w:r>
        <w:t>YABANCI</w:t>
      </w:r>
      <w:r>
        <w:rPr>
          <w:spacing w:val="-1"/>
        </w:rPr>
        <w:t xml:space="preserve"> </w:t>
      </w:r>
      <w:r>
        <w:t xml:space="preserve">DİL </w:t>
      </w:r>
      <w:r>
        <w:rPr>
          <w:spacing w:val="-2"/>
        </w:rPr>
        <w:t>YETERLİK</w:t>
      </w:r>
    </w:p>
    <w:p w14:paraId="61D0CF29" w14:textId="77777777" w:rsidR="006B5BB7" w:rsidRDefault="00862AF9" w:rsidP="00C70BB2">
      <w:pPr>
        <w:ind w:left="284" w:right="288"/>
        <w:jc w:val="both"/>
        <w:rPr>
          <w:rFonts w:ascii="Calibri" w:hAnsi="Calibri"/>
          <w:sz w:val="24"/>
        </w:rPr>
      </w:pPr>
      <w:r>
        <w:rPr>
          <w:rFonts w:ascii="Calibri" w:hAnsi="Calibri"/>
          <w:sz w:val="24"/>
        </w:rPr>
        <w:t>Üniversitemizde Yabancı Dil Hazırlık sınıfı zorunludur. Öğrenci geldiği Yükseköğretim Kurumunda Yabancı Dil Hazırlık sınıfı okumuş olsa dahi; 202</w:t>
      </w:r>
      <w:r w:rsidR="00C70BB2">
        <w:rPr>
          <w:rFonts w:ascii="Calibri" w:hAnsi="Calibri"/>
          <w:sz w:val="24"/>
        </w:rPr>
        <w:t>6</w:t>
      </w:r>
      <w:r>
        <w:rPr>
          <w:rFonts w:ascii="Calibri" w:hAnsi="Calibri"/>
          <w:sz w:val="24"/>
        </w:rPr>
        <w:t>-202</w:t>
      </w:r>
      <w:r w:rsidR="00C70BB2">
        <w:rPr>
          <w:rFonts w:ascii="Calibri" w:hAnsi="Calibri"/>
          <w:sz w:val="24"/>
        </w:rPr>
        <w:t>7</w:t>
      </w:r>
      <w:r>
        <w:rPr>
          <w:rFonts w:ascii="Calibri" w:hAnsi="Calibri"/>
          <w:sz w:val="24"/>
        </w:rPr>
        <w:t xml:space="preserve"> akademik yılı güz dönemi öncesi </w:t>
      </w:r>
      <w:r>
        <w:rPr>
          <w:rFonts w:ascii="Calibri" w:hAnsi="Calibri"/>
          <w:b/>
          <w:sz w:val="24"/>
        </w:rPr>
        <w:t>0</w:t>
      </w:r>
      <w:r w:rsidR="00C70BB2">
        <w:rPr>
          <w:rFonts w:ascii="Calibri" w:hAnsi="Calibri"/>
          <w:b/>
          <w:sz w:val="24"/>
        </w:rPr>
        <w:t>7</w:t>
      </w:r>
      <w:r>
        <w:rPr>
          <w:rFonts w:ascii="Calibri" w:hAnsi="Calibri"/>
          <w:b/>
          <w:sz w:val="24"/>
        </w:rPr>
        <w:t>-11 Eylül 202</w:t>
      </w:r>
      <w:r w:rsidR="00C70BB2">
        <w:rPr>
          <w:rFonts w:ascii="Calibri" w:hAnsi="Calibri"/>
          <w:b/>
          <w:sz w:val="24"/>
        </w:rPr>
        <w:t>6</w:t>
      </w:r>
      <w:r>
        <w:rPr>
          <w:rFonts w:ascii="Calibri" w:hAnsi="Calibri"/>
          <w:b/>
          <w:sz w:val="24"/>
        </w:rPr>
        <w:t xml:space="preserve"> tarihleri </w:t>
      </w:r>
      <w:r>
        <w:rPr>
          <w:rFonts w:ascii="Calibri" w:hAnsi="Calibri"/>
          <w:sz w:val="24"/>
        </w:rPr>
        <w:t xml:space="preserve">arasında Yabancı Diller Yüksekokulu tarafından yapılacak “Seviye Tespit Sınavına ve Muafiyet Sınavlarına” katılması gerekmektedir. Öğretim dili tamamen veya kısmen yabancı dil olan programların hazırlık sınıfını iki yıl içinde başarı ile tamamlayamayan öğrencilerin programdan ilişiği </w:t>
      </w:r>
      <w:r>
        <w:rPr>
          <w:rFonts w:ascii="Calibri" w:hAnsi="Calibri"/>
          <w:spacing w:val="-2"/>
          <w:sz w:val="24"/>
        </w:rPr>
        <w:t>kesilir.</w:t>
      </w:r>
    </w:p>
    <w:p w14:paraId="22A83076" w14:textId="77777777" w:rsidR="006B5BB7" w:rsidRDefault="00862AF9" w:rsidP="00C70BB2">
      <w:pPr>
        <w:pStyle w:val="Heading2"/>
        <w:spacing w:before="28"/>
        <w:ind w:left="284" w:right="288"/>
        <w:jc w:val="both"/>
      </w:pPr>
      <w:r>
        <w:t>Öğrencinin</w:t>
      </w:r>
      <w:r>
        <w:rPr>
          <w:spacing w:val="-4"/>
        </w:rPr>
        <w:t xml:space="preserve"> </w:t>
      </w:r>
      <w:r>
        <w:t>geldiği</w:t>
      </w:r>
      <w:r>
        <w:rPr>
          <w:spacing w:val="-2"/>
        </w:rPr>
        <w:t xml:space="preserve"> </w:t>
      </w:r>
      <w:r>
        <w:t>programda</w:t>
      </w:r>
      <w:r>
        <w:rPr>
          <w:spacing w:val="-2"/>
        </w:rPr>
        <w:t xml:space="preserve"> </w:t>
      </w:r>
      <w:r>
        <w:t>okuduğu</w:t>
      </w:r>
      <w:r>
        <w:rPr>
          <w:spacing w:val="-2"/>
        </w:rPr>
        <w:t xml:space="preserve"> </w:t>
      </w:r>
      <w:r>
        <w:t>hazırlık</w:t>
      </w:r>
      <w:r>
        <w:rPr>
          <w:spacing w:val="-3"/>
        </w:rPr>
        <w:t xml:space="preserve"> </w:t>
      </w:r>
      <w:r>
        <w:t>süresi,</w:t>
      </w:r>
      <w:r>
        <w:rPr>
          <w:spacing w:val="-1"/>
        </w:rPr>
        <w:t xml:space="preserve"> </w:t>
      </w:r>
      <w:r>
        <w:t>bu</w:t>
      </w:r>
      <w:r>
        <w:rPr>
          <w:spacing w:val="-3"/>
        </w:rPr>
        <w:t xml:space="preserve"> </w:t>
      </w:r>
      <w:r>
        <w:t>iki</w:t>
      </w:r>
      <w:r>
        <w:rPr>
          <w:spacing w:val="-2"/>
        </w:rPr>
        <w:t xml:space="preserve"> </w:t>
      </w:r>
      <w:r>
        <w:t>yıllık</w:t>
      </w:r>
      <w:r>
        <w:rPr>
          <w:spacing w:val="-3"/>
        </w:rPr>
        <w:t xml:space="preserve"> </w:t>
      </w:r>
      <w:r>
        <w:t>azami</w:t>
      </w:r>
      <w:r>
        <w:rPr>
          <w:spacing w:val="-2"/>
        </w:rPr>
        <w:t xml:space="preserve"> </w:t>
      </w:r>
      <w:r>
        <w:t>süreye</w:t>
      </w:r>
      <w:r>
        <w:rPr>
          <w:spacing w:val="-2"/>
        </w:rPr>
        <w:t xml:space="preserve"> dahildir</w:t>
      </w:r>
    </w:p>
    <w:p w14:paraId="2957ED2B" w14:textId="77777777" w:rsidR="006B5BB7" w:rsidRDefault="00862AF9" w:rsidP="00C70BB2">
      <w:pPr>
        <w:spacing w:before="232"/>
        <w:ind w:left="284" w:right="288"/>
        <w:jc w:val="both"/>
        <w:rPr>
          <w:rFonts w:ascii="Calibri" w:hAnsi="Calibri"/>
          <w:sz w:val="24"/>
        </w:rPr>
      </w:pPr>
      <w:r>
        <w:rPr>
          <w:rFonts w:ascii="Calibri" w:hAnsi="Calibri"/>
          <w:sz w:val="24"/>
        </w:rPr>
        <w:t>202</w:t>
      </w:r>
      <w:r w:rsidR="00C70BB2">
        <w:rPr>
          <w:rFonts w:ascii="Calibri" w:hAnsi="Calibri"/>
          <w:sz w:val="24"/>
        </w:rPr>
        <w:t>6</w:t>
      </w:r>
      <w:r>
        <w:rPr>
          <w:rFonts w:ascii="Calibri" w:hAnsi="Calibri"/>
          <w:sz w:val="24"/>
        </w:rPr>
        <w:t>-202</w:t>
      </w:r>
      <w:r w:rsidR="00C70BB2">
        <w:rPr>
          <w:rFonts w:ascii="Calibri" w:hAnsi="Calibri"/>
          <w:sz w:val="24"/>
        </w:rPr>
        <w:t>7</w:t>
      </w:r>
      <w:r>
        <w:rPr>
          <w:rFonts w:ascii="Calibri" w:hAnsi="Calibri"/>
          <w:spacing w:val="29"/>
          <w:sz w:val="24"/>
        </w:rPr>
        <w:t xml:space="preserve">  </w:t>
      </w:r>
      <w:r>
        <w:rPr>
          <w:rFonts w:ascii="Calibri" w:hAnsi="Calibri"/>
          <w:sz w:val="24"/>
        </w:rPr>
        <w:t>Akademik</w:t>
      </w:r>
      <w:r>
        <w:rPr>
          <w:rFonts w:ascii="Calibri" w:hAnsi="Calibri"/>
          <w:spacing w:val="29"/>
          <w:sz w:val="24"/>
        </w:rPr>
        <w:t xml:space="preserve">  </w:t>
      </w:r>
      <w:r>
        <w:rPr>
          <w:rFonts w:ascii="Calibri" w:hAnsi="Calibri"/>
          <w:sz w:val="24"/>
        </w:rPr>
        <w:t>Yılı</w:t>
      </w:r>
      <w:r>
        <w:rPr>
          <w:rFonts w:ascii="Calibri" w:hAnsi="Calibri"/>
          <w:spacing w:val="29"/>
          <w:sz w:val="24"/>
        </w:rPr>
        <w:t xml:space="preserve">  </w:t>
      </w:r>
      <w:r>
        <w:rPr>
          <w:rFonts w:ascii="Calibri" w:hAnsi="Calibri"/>
          <w:sz w:val="24"/>
        </w:rPr>
        <w:t>Yabancı</w:t>
      </w:r>
      <w:r>
        <w:rPr>
          <w:rFonts w:ascii="Calibri" w:hAnsi="Calibri"/>
          <w:spacing w:val="30"/>
          <w:sz w:val="24"/>
        </w:rPr>
        <w:t xml:space="preserve">  </w:t>
      </w:r>
      <w:r>
        <w:rPr>
          <w:rFonts w:ascii="Calibri" w:hAnsi="Calibri"/>
          <w:sz w:val="24"/>
        </w:rPr>
        <w:t>Diller</w:t>
      </w:r>
      <w:r>
        <w:rPr>
          <w:rFonts w:ascii="Calibri" w:hAnsi="Calibri"/>
          <w:spacing w:val="29"/>
          <w:sz w:val="24"/>
        </w:rPr>
        <w:t xml:space="preserve">  </w:t>
      </w:r>
      <w:r>
        <w:rPr>
          <w:rFonts w:ascii="Calibri" w:hAnsi="Calibri"/>
          <w:sz w:val="24"/>
        </w:rPr>
        <w:t>Yüksekokulu</w:t>
      </w:r>
      <w:r>
        <w:rPr>
          <w:rFonts w:ascii="Calibri" w:hAnsi="Calibri"/>
          <w:spacing w:val="29"/>
          <w:sz w:val="24"/>
        </w:rPr>
        <w:t xml:space="preserve">  </w:t>
      </w:r>
      <w:r>
        <w:rPr>
          <w:rFonts w:ascii="Calibri" w:hAnsi="Calibri"/>
          <w:sz w:val="24"/>
        </w:rPr>
        <w:t>Hazırlık</w:t>
      </w:r>
      <w:r>
        <w:rPr>
          <w:rFonts w:ascii="Calibri" w:hAnsi="Calibri"/>
          <w:spacing w:val="30"/>
          <w:sz w:val="24"/>
        </w:rPr>
        <w:t xml:space="preserve">  </w:t>
      </w:r>
      <w:r>
        <w:rPr>
          <w:rFonts w:ascii="Calibri" w:hAnsi="Calibri"/>
          <w:sz w:val="24"/>
        </w:rPr>
        <w:t>Eğitim-Öğretim</w:t>
      </w:r>
      <w:r>
        <w:rPr>
          <w:rFonts w:ascii="Calibri" w:hAnsi="Calibri"/>
          <w:spacing w:val="29"/>
          <w:sz w:val="24"/>
        </w:rPr>
        <w:t xml:space="preserve">  </w:t>
      </w:r>
      <w:r>
        <w:rPr>
          <w:rFonts w:ascii="Calibri" w:hAnsi="Calibri"/>
          <w:spacing w:val="-2"/>
          <w:sz w:val="24"/>
        </w:rPr>
        <w:t>Takvimine</w:t>
      </w:r>
    </w:p>
    <w:p w14:paraId="2D325D58" w14:textId="77777777" w:rsidR="006B5BB7" w:rsidRDefault="00862AF9" w:rsidP="00C70BB2">
      <w:pPr>
        <w:spacing w:before="2"/>
        <w:ind w:left="284" w:right="288"/>
        <w:rPr>
          <w:rFonts w:ascii="Calibri" w:hAnsi="Calibri"/>
          <w:sz w:val="24"/>
        </w:rPr>
      </w:pPr>
      <w:r>
        <w:rPr>
          <w:rFonts w:ascii="Calibri" w:hAnsi="Calibri"/>
          <w:sz w:val="24"/>
        </w:rPr>
        <w:t>aşağıdaki</w:t>
      </w:r>
      <w:r>
        <w:rPr>
          <w:rFonts w:ascii="Calibri" w:hAnsi="Calibri"/>
          <w:spacing w:val="-4"/>
          <w:sz w:val="24"/>
        </w:rPr>
        <w:t xml:space="preserve"> </w:t>
      </w:r>
      <w:r>
        <w:rPr>
          <w:rFonts w:ascii="Calibri" w:hAnsi="Calibri"/>
          <w:sz w:val="24"/>
        </w:rPr>
        <w:t>linkten</w:t>
      </w:r>
      <w:r>
        <w:rPr>
          <w:rFonts w:ascii="Calibri" w:hAnsi="Calibri"/>
          <w:spacing w:val="-4"/>
          <w:sz w:val="24"/>
        </w:rPr>
        <w:t xml:space="preserve"> </w:t>
      </w:r>
      <w:r>
        <w:rPr>
          <w:rFonts w:ascii="Calibri" w:hAnsi="Calibri"/>
          <w:spacing w:val="-2"/>
          <w:sz w:val="24"/>
        </w:rPr>
        <w:t>ulaşabilirsiniz.</w:t>
      </w:r>
    </w:p>
    <w:p w14:paraId="0033C0D4" w14:textId="77777777" w:rsidR="006B5BB7" w:rsidRDefault="006B5BB7" w:rsidP="00C70BB2">
      <w:pPr>
        <w:pStyle w:val="BodyText"/>
        <w:spacing w:before="247"/>
        <w:ind w:left="284" w:right="288"/>
        <w:rPr>
          <w:rFonts w:ascii="Calibri"/>
          <w:sz w:val="24"/>
        </w:rPr>
      </w:pPr>
    </w:p>
    <w:p w14:paraId="5C793FE8" w14:textId="77777777" w:rsidR="006B5BB7" w:rsidRDefault="00862AF9" w:rsidP="00C70BB2">
      <w:pPr>
        <w:ind w:left="284" w:right="288"/>
        <w:rPr>
          <w:rFonts w:ascii="Calibri"/>
          <w:sz w:val="24"/>
        </w:rPr>
      </w:pPr>
      <w:hyperlink r:id="rId14">
        <w:r>
          <w:rPr>
            <w:rFonts w:ascii="Calibri"/>
            <w:spacing w:val="-2"/>
            <w:sz w:val="24"/>
            <w:u w:val="single"/>
          </w:rPr>
          <w:t>https://kktc.asbu.edu.tr/tr/akademik-takvim-</w:t>
        </w:r>
        <w:r>
          <w:rPr>
            <w:rFonts w:ascii="Calibri"/>
            <w:spacing w:val="-10"/>
            <w:sz w:val="24"/>
            <w:u w:val="single"/>
          </w:rPr>
          <w:t>0</w:t>
        </w:r>
      </w:hyperlink>
    </w:p>
    <w:p w14:paraId="32959EA5" w14:textId="77777777" w:rsidR="006B5BB7" w:rsidRDefault="006B5BB7" w:rsidP="00C70BB2">
      <w:pPr>
        <w:pStyle w:val="BodyText"/>
        <w:spacing w:before="93"/>
        <w:ind w:left="284" w:right="288"/>
        <w:rPr>
          <w:rFonts w:ascii="Calibri"/>
          <w:sz w:val="24"/>
        </w:rPr>
      </w:pPr>
    </w:p>
    <w:p w14:paraId="30F3EF5E" w14:textId="77777777" w:rsidR="006B5BB7" w:rsidRDefault="00862AF9" w:rsidP="000E0960">
      <w:pPr>
        <w:pStyle w:val="Heading1"/>
        <w:numPr>
          <w:ilvl w:val="0"/>
          <w:numId w:val="5"/>
        </w:numPr>
        <w:tabs>
          <w:tab w:val="left" w:pos="1364"/>
        </w:tabs>
        <w:spacing w:before="1" w:line="321" w:lineRule="exact"/>
        <w:ind w:left="284" w:right="288" w:firstLine="0"/>
        <w:jc w:val="both"/>
      </w:pPr>
      <w:r>
        <w:rPr>
          <w:spacing w:val="-2"/>
        </w:rPr>
        <w:t>DEĞERLENDİRME</w:t>
      </w:r>
    </w:p>
    <w:p w14:paraId="1932B14F" w14:textId="77777777" w:rsidR="006B5BB7" w:rsidRDefault="00862AF9" w:rsidP="000E0960">
      <w:pPr>
        <w:pStyle w:val="Heading2"/>
        <w:numPr>
          <w:ilvl w:val="0"/>
          <w:numId w:val="7"/>
        </w:numPr>
        <w:tabs>
          <w:tab w:val="left" w:pos="857"/>
        </w:tabs>
        <w:spacing w:before="0" w:line="283" w:lineRule="exact"/>
        <w:ind w:left="284" w:right="288" w:firstLine="0"/>
        <w:jc w:val="both"/>
      </w:pPr>
      <w:r>
        <w:t>Aşama:</w:t>
      </w:r>
      <w:r>
        <w:rPr>
          <w:spacing w:val="-2"/>
        </w:rPr>
        <w:t xml:space="preserve"> </w:t>
      </w:r>
      <w:r>
        <w:t>Ön</w:t>
      </w:r>
      <w:r>
        <w:rPr>
          <w:spacing w:val="-2"/>
        </w:rPr>
        <w:t xml:space="preserve"> Değerlendirme</w:t>
      </w:r>
    </w:p>
    <w:p w14:paraId="48C8D41A" w14:textId="77777777" w:rsidR="006B5BB7" w:rsidRDefault="00862AF9" w:rsidP="000E0960">
      <w:pPr>
        <w:spacing w:line="237" w:lineRule="auto"/>
        <w:ind w:left="284" w:right="288"/>
        <w:jc w:val="both"/>
        <w:rPr>
          <w:rFonts w:ascii="Calibri" w:hAnsi="Calibri"/>
          <w:sz w:val="24"/>
        </w:rPr>
      </w:pPr>
      <w:r>
        <w:rPr>
          <w:rFonts w:ascii="Calibri" w:hAnsi="Calibri"/>
          <w:sz w:val="24"/>
        </w:rPr>
        <w:t>Ön</w:t>
      </w:r>
      <w:r>
        <w:rPr>
          <w:rFonts w:ascii="Calibri" w:hAnsi="Calibri"/>
          <w:spacing w:val="-1"/>
          <w:sz w:val="24"/>
        </w:rPr>
        <w:t xml:space="preserve"> </w:t>
      </w:r>
      <w:r>
        <w:rPr>
          <w:rFonts w:ascii="Calibri" w:hAnsi="Calibri"/>
          <w:sz w:val="24"/>
        </w:rPr>
        <w:t>değerlendirme,</w:t>
      </w:r>
      <w:r>
        <w:rPr>
          <w:rFonts w:ascii="Calibri" w:hAnsi="Calibri"/>
          <w:spacing w:val="-1"/>
          <w:sz w:val="24"/>
        </w:rPr>
        <w:t xml:space="preserve"> </w:t>
      </w:r>
      <w:r>
        <w:rPr>
          <w:rFonts w:ascii="Calibri" w:hAnsi="Calibri"/>
          <w:sz w:val="24"/>
        </w:rPr>
        <w:t>adayların</w:t>
      </w:r>
      <w:r>
        <w:rPr>
          <w:rFonts w:ascii="Calibri" w:hAnsi="Calibri"/>
          <w:spacing w:val="-1"/>
          <w:sz w:val="24"/>
        </w:rPr>
        <w:t xml:space="preserve"> </w:t>
      </w:r>
      <w:r>
        <w:rPr>
          <w:rFonts w:ascii="Calibri" w:hAnsi="Calibri"/>
          <w:sz w:val="24"/>
        </w:rPr>
        <w:t>mevzuat</w:t>
      </w:r>
      <w:r>
        <w:rPr>
          <w:rFonts w:ascii="Calibri" w:hAnsi="Calibri"/>
          <w:spacing w:val="-1"/>
          <w:sz w:val="24"/>
        </w:rPr>
        <w:t xml:space="preserve"> </w:t>
      </w:r>
      <w:r>
        <w:rPr>
          <w:rFonts w:ascii="Calibri" w:hAnsi="Calibri"/>
          <w:sz w:val="24"/>
        </w:rPr>
        <w:t>kapsamında</w:t>
      </w:r>
      <w:r>
        <w:rPr>
          <w:rFonts w:ascii="Calibri" w:hAnsi="Calibri"/>
          <w:spacing w:val="-1"/>
          <w:sz w:val="24"/>
        </w:rPr>
        <w:t xml:space="preserve"> </w:t>
      </w:r>
      <w:r>
        <w:rPr>
          <w:rFonts w:ascii="Calibri" w:hAnsi="Calibri"/>
          <w:sz w:val="24"/>
        </w:rPr>
        <w:t>başvuru</w:t>
      </w:r>
      <w:r>
        <w:rPr>
          <w:rFonts w:ascii="Calibri" w:hAnsi="Calibri"/>
          <w:spacing w:val="-1"/>
          <w:sz w:val="24"/>
        </w:rPr>
        <w:t xml:space="preserve"> </w:t>
      </w:r>
      <w:r>
        <w:rPr>
          <w:rFonts w:ascii="Calibri" w:hAnsi="Calibri"/>
          <w:sz w:val="24"/>
        </w:rPr>
        <w:t>koşullarını</w:t>
      </w:r>
      <w:r>
        <w:rPr>
          <w:rFonts w:ascii="Calibri" w:hAnsi="Calibri"/>
          <w:spacing w:val="-1"/>
          <w:sz w:val="24"/>
        </w:rPr>
        <w:t xml:space="preserve"> </w:t>
      </w:r>
      <w:r>
        <w:rPr>
          <w:rFonts w:ascii="Calibri" w:hAnsi="Calibri"/>
          <w:sz w:val="24"/>
        </w:rPr>
        <w:t>sağlayıp/sağlamadığına</w:t>
      </w:r>
      <w:r>
        <w:rPr>
          <w:rFonts w:ascii="Calibri" w:hAnsi="Calibri"/>
          <w:spacing w:val="-1"/>
          <w:sz w:val="24"/>
        </w:rPr>
        <w:t xml:space="preserve"> </w:t>
      </w:r>
      <w:r>
        <w:rPr>
          <w:rFonts w:ascii="Calibri" w:hAnsi="Calibri"/>
          <w:sz w:val="24"/>
        </w:rPr>
        <w:t>ilişkin</w:t>
      </w:r>
      <w:r>
        <w:rPr>
          <w:rFonts w:ascii="Calibri" w:hAnsi="Calibri"/>
          <w:spacing w:val="-1"/>
          <w:sz w:val="24"/>
        </w:rPr>
        <w:t xml:space="preserve"> </w:t>
      </w:r>
      <w:r>
        <w:rPr>
          <w:rFonts w:ascii="Calibri" w:hAnsi="Calibri"/>
          <w:sz w:val="24"/>
        </w:rPr>
        <w:t>olarak Öğrenci İşleri Daire Başkanlığınca yapılır. Başvuru koşullarını sağlayan adayların başvurusu, ilgili akademik birimlere</w:t>
      </w:r>
      <w:r>
        <w:rPr>
          <w:rFonts w:ascii="Calibri" w:hAnsi="Calibri"/>
          <w:spacing w:val="-9"/>
          <w:sz w:val="24"/>
        </w:rPr>
        <w:t xml:space="preserve"> </w:t>
      </w:r>
      <w:r>
        <w:rPr>
          <w:rFonts w:ascii="Calibri" w:hAnsi="Calibri"/>
          <w:sz w:val="24"/>
        </w:rPr>
        <w:t>iletilir.</w:t>
      </w:r>
      <w:r>
        <w:rPr>
          <w:rFonts w:ascii="Calibri" w:hAnsi="Calibri"/>
          <w:spacing w:val="-8"/>
          <w:sz w:val="24"/>
        </w:rPr>
        <w:t xml:space="preserve"> </w:t>
      </w:r>
      <w:r>
        <w:rPr>
          <w:rFonts w:ascii="Calibri" w:hAnsi="Calibri"/>
          <w:sz w:val="24"/>
        </w:rPr>
        <w:t>Başvuru</w:t>
      </w:r>
      <w:r>
        <w:rPr>
          <w:rFonts w:ascii="Calibri" w:hAnsi="Calibri"/>
          <w:spacing w:val="-5"/>
          <w:sz w:val="24"/>
        </w:rPr>
        <w:t xml:space="preserve"> </w:t>
      </w:r>
      <w:r>
        <w:rPr>
          <w:rFonts w:ascii="Calibri" w:hAnsi="Calibri"/>
          <w:sz w:val="24"/>
        </w:rPr>
        <w:t>koşullarını</w:t>
      </w:r>
      <w:r>
        <w:rPr>
          <w:rFonts w:ascii="Calibri" w:hAnsi="Calibri"/>
          <w:spacing w:val="-6"/>
          <w:sz w:val="24"/>
        </w:rPr>
        <w:t xml:space="preserve"> </w:t>
      </w:r>
      <w:r>
        <w:rPr>
          <w:rFonts w:ascii="Calibri" w:hAnsi="Calibri"/>
          <w:sz w:val="24"/>
        </w:rPr>
        <w:t>ön</w:t>
      </w:r>
      <w:r>
        <w:rPr>
          <w:rFonts w:ascii="Calibri" w:hAnsi="Calibri"/>
          <w:spacing w:val="-7"/>
          <w:sz w:val="24"/>
        </w:rPr>
        <w:t xml:space="preserve"> </w:t>
      </w:r>
      <w:r>
        <w:rPr>
          <w:rFonts w:ascii="Calibri" w:hAnsi="Calibri"/>
          <w:sz w:val="24"/>
        </w:rPr>
        <w:t>inceleme</w:t>
      </w:r>
      <w:r>
        <w:rPr>
          <w:rFonts w:ascii="Calibri" w:hAnsi="Calibri"/>
          <w:spacing w:val="-5"/>
          <w:sz w:val="24"/>
        </w:rPr>
        <w:t xml:space="preserve"> </w:t>
      </w:r>
      <w:r>
        <w:rPr>
          <w:rFonts w:ascii="Calibri" w:hAnsi="Calibri"/>
          <w:sz w:val="24"/>
        </w:rPr>
        <w:t>de</w:t>
      </w:r>
      <w:r>
        <w:rPr>
          <w:rFonts w:ascii="Calibri" w:hAnsi="Calibri"/>
          <w:spacing w:val="-8"/>
          <w:sz w:val="24"/>
        </w:rPr>
        <w:t xml:space="preserve"> </w:t>
      </w:r>
      <w:r>
        <w:rPr>
          <w:rFonts w:ascii="Calibri" w:hAnsi="Calibri"/>
          <w:sz w:val="24"/>
        </w:rPr>
        <w:t>sağlamayan</w:t>
      </w:r>
      <w:r>
        <w:rPr>
          <w:rFonts w:ascii="Calibri" w:hAnsi="Calibri"/>
          <w:spacing w:val="-5"/>
          <w:sz w:val="24"/>
        </w:rPr>
        <w:t xml:space="preserve"> </w:t>
      </w:r>
      <w:r>
        <w:rPr>
          <w:rFonts w:ascii="Calibri" w:hAnsi="Calibri"/>
          <w:sz w:val="24"/>
        </w:rPr>
        <w:t>adayların</w:t>
      </w:r>
      <w:r>
        <w:rPr>
          <w:rFonts w:ascii="Calibri" w:hAnsi="Calibri"/>
          <w:spacing w:val="-5"/>
          <w:sz w:val="24"/>
        </w:rPr>
        <w:t xml:space="preserve"> </w:t>
      </w:r>
      <w:r>
        <w:rPr>
          <w:rFonts w:ascii="Calibri" w:hAnsi="Calibri"/>
          <w:sz w:val="24"/>
        </w:rPr>
        <w:t>başvuruları</w:t>
      </w:r>
      <w:r>
        <w:rPr>
          <w:rFonts w:ascii="Calibri" w:hAnsi="Calibri"/>
          <w:spacing w:val="-7"/>
          <w:sz w:val="24"/>
        </w:rPr>
        <w:t xml:space="preserve"> </w:t>
      </w:r>
      <w:r>
        <w:rPr>
          <w:rFonts w:ascii="Calibri" w:hAnsi="Calibri"/>
          <w:sz w:val="24"/>
        </w:rPr>
        <w:t>“başvuru</w:t>
      </w:r>
      <w:r>
        <w:rPr>
          <w:rFonts w:ascii="Calibri" w:hAnsi="Calibri"/>
          <w:spacing w:val="-7"/>
          <w:sz w:val="24"/>
        </w:rPr>
        <w:t xml:space="preserve"> </w:t>
      </w:r>
      <w:r>
        <w:rPr>
          <w:rFonts w:ascii="Calibri" w:hAnsi="Calibri"/>
          <w:sz w:val="24"/>
        </w:rPr>
        <w:t>aşamasında red” olarak sonuçlanır.</w:t>
      </w:r>
    </w:p>
    <w:p w14:paraId="5B7DD052" w14:textId="77777777" w:rsidR="006B5BB7" w:rsidRDefault="00862AF9" w:rsidP="000E0960">
      <w:pPr>
        <w:pStyle w:val="Heading2"/>
        <w:numPr>
          <w:ilvl w:val="0"/>
          <w:numId w:val="7"/>
        </w:numPr>
        <w:tabs>
          <w:tab w:val="left" w:pos="884"/>
        </w:tabs>
        <w:spacing w:before="3" w:line="292" w:lineRule="exact"/>
        <w:ind w:left="284" w:right="288" w:firstLine="0"/>
        <w:jc w:val="both"/>
      </w:pPr>
      <w:r>
        <w:t>Aşama:</w:t>
      </w:r>
      <w:r>
        <w:rPr>
          <w:spacing w:val="-1"/>
        </w:rPr>
        <w:t xml:space="preserve"> </w:t>
      </w:r>
      <w:r>
        <w:rPr>
          <w:spacing w:val="-2"/>
        </w:rPr>
        <w:t>Değerlendirme</w:t>
      </w:r>
    </w:p>
    <w:p w14:paraId="04ADC2B1" w14:textId="77777777" w:rsidR="006B5BB7" w:rsidRDefault="00862AF9" w:rsidP="000E0960">
      <w:pPr>
        <w:spacing w:before="1" w:line="237" w:lineRule="auto"/>
        <w:ind w:left="284" w:right="288"/>
        <w:jc w:val="both"/>
        <w:rPr>
          <w:rFonts w:ascii="Calibri" w:hAnsi="Calibri"/>
          <w:sz w:val="24"/>
        </w:rPr>
      </w:pPr>
      <w:r>
        <w:rPr>
          <w:rFonts w:ascii="Calibri" w:hAnsi="Calibri"/>
          <w:sz w:val="24"/>
        </w:rPr>
        <w:t xml:space="preserve">Başvuru koşullarını sağlayan adayların değerlendirmesi ilgili akademik birimler tarafından yapılır. Bölüm Yatay geçiş Komisyonları başvuruları inceler ve karara bağlar. Sonuçları Öğrenci İşleri Dairesi Başkanlığına gönderir. Adaylardan, programa kabul/red edilenlerin listesi </w:t>
      </w:r>
      <w:hyperlink r:id="rId15">
        <w:r>
          <w:rPr>
            <w:rFonts w:ascii="Calibri" w:hAnsi="Calibri"/>
            <w:b/>
            <w:sz w:val="24"/>
            <w:u w:val="single" w:color="1F4E79"/>
          </w:rPr>
          <w:t>http://kktc.asbu.asbu.edu.tr</w:t>
        </w:r>
      </w:hyperlink>
      <w:r>
        <w:rPr>
          <w:rFonts w:ascii="Calibri" w:hAnsi="Calibri"/>
          <w:b/>
          <w:sz w:val="24"/>
        </w:rPr>
        <w:t xml:space="preserve"> </w:t>
      </w:r>
      <w:r>
        <w:rPr>
          <w:rFonts w:ascii="Calibri" w:hAnsi="Calibri"/>
          <w:sz w:val="24"/>
        </w:rPr>
        <w:t xml:space="preserve">web adresinde duyurulur. Ön </w:t>
      </w:r>
      <w:r>
        <w:rPr>
          <w:rFonts w:ascii="Calibri" w:hAnsi="Calibri"/>
          <w:spacing w:val="-2"/>
          <w:sz w:val="24"/>
        </w:rPr>
        <w:t xml:space="preserve">değerlendirme veya değerlendirme aşamasında başvurusu red olarak sonuçlanan adaylara evrak iadesi yapılmaz. </w:t>
      </w:r>
      <w:r>
        <w:rPr>
          <w:rFonts w:ascii="Calibri" w:hAnsi="Calibri"/>
          <w:sz w:val="24"/>
        </w:rPr>
        <w:t>Yükseköğretim</w:t>
      </w:r>
      <w:r>
        <w:rPr>
          <w:rFonts w:ascii="Calibri" w:hAnsi="Calibri"/>
          <w:spacing w:val="-9"/>
          <w:sz w:val="24"/>
        </w:rPr>
        <w:t xml:space="preserve"> </w:t>
      </w:r>
      <w:r>
        <w:rPr>
          <w:rFonts w:ascii="Calibri" w:hAnsi="Calibri"/>
          <w:sz w:val="24"/>
        </w:rPr>
        <w:t>Kurumlarında</w:t>
      </w:r>
      <w:r>
        <w:rPr>
          <w:rFonts w:ascii="Calibri" w:hAnsi="Calibri"/>
          <w:spacing w:val="-9"/>
          <w:sz w:val="24"/>
        </w:rPr>
        <w:t xml:space="preserve"> </w:t>
      </w:r>
      <w:r>
        <w:rPr>
          <w:rFonts w:ascii="Calibri" w:hAnsi="Calibri"/>
          <w:sz w:val="24"/>
        </w:rPr>
        <w:t>Ön</w:t>
      </w:r>
      <w:r>
        <w:rPr>
          <w:rFonts w:ascii="Calibri" w:hAnsi="Calibri"/>
          <w:spacing w:val="-10"/>
          <w:sz w:val="24"/>
        </w:rPr>
        <w:t xml:space="preserve"> </w:t>
      </w:r>
      <w:r>
        <w:rPr>
          <w:rFonts w:ascii="Calibri" w:hAnsi="Calibri"/>
          <w:sz w:val="24"/>
        </w:rPr>
        <w:t>Lisans</w:t>
      </w:r>
      <w:r>
        <w:rPr>
          <w:rFonts w:ascii="Calibri" w:hAnsi="Calibri"/>
          <w:spacing w:val="-10"/>
          <w:sz w:val="24"/>
        </w:rPr>
        <w:t xml:space="preserve"> </w:t>
      </w:r>
      <w:r>
        <w:rPr>
          <w:rFonts w:ascii="Calibri" w:hAnsi="Calibri"/>
          <w:sz w:val="24"/>
        </w:rPr>
        <w:t>ve</w:t>
      </w:r>
      <w:r>
        <w:rPr>
          <w:rFonts w:ascii="Calibri" w:hAnsi="Calibri"/>
          <w:spacing w:val="-10"/>
          <w:sz w:val="24"/>
        </w:rPr>
        <w:t xml:space="preserve"> </w:t>
      </w:r>
      <w:r>
        <w:rPr>
          <w:rFonts w:ascii="Calibri" w:hAnsi="Calibri"/>
          <w:sz w:val="24"/>
        </w:rPr>
        <w:t>Lisans</w:t>
      </w:r>
      <w:r>
        <w:rPr>
          <w:rFonts w:ascii="Calibri" w:hAnsi="Calibri"/>
          <w:spacing w:val="-10"/>
          <w:sz w:val="24"/>
        </w:rPr>
        <w:t xml:space="preserve"> </w:t>
      </w:r>
      <w:r>
        <w:rPr>
          <w:rFonts w:ascii="Calibri" w:hAnsi="Calibri"/>
          <w:sz w:val="24"/>
        </w:rPr>
        <w:t>Düzeyindeki</w:t>
      </w:r>
      <w:r>
        <w:rPr>
          <w:rFonts w:ascii="Calibri" w:hAnsi="Calibri"/>
          <w:spacing w:val="-9"/>
          <w:sz w:val="24"/>
        </w:rPr>
        <w:t xml:space="preserve"> </w:t>
      </w:r>
      <w:r>
        <w:rPr>
          <w:rFonts w:ascii="Calibri" w:hAnsi="Calibri"/>
          <w:sz w:val="24"/>
        </w:rPr>
        <w:t>Programlar</w:t>
      </w:r>
      <w:r>
        <w:rPr>
          <w:rFonts w:ascii="Calibri" w:hAnsi="Calibri"/>
          <w:spacing w:val="-9"/>
          <w:sz w:val="24"/>
        </w:rPr>
        <w:t xml:space="preserve"> </w:t>
      </w:r>
      <w:r>
        <w:rPr>
          <w:rFonts w:ascii="Calibri" w:hAnsi="Calibri"/>
          <w:sz w:val="24"/>
        </w:rPr>
        <w:t>Arasında</w:t>
      </w:r>
      <w:r>
        <w:rPr>
          <w:rFonts w:ascii="Calibri" w:hAnsi="Calibri"/>
          <w:spacing w:val="-10"/>
          <w:sz w:val="24"/>
        </w:rPr>
        <w:t xml:space="preserve"> </w:t>
      </w:r>
      <w:r>
        <w:rPr>
          <w:rFonts w:ascii="Calibri" w:hAnsi="Calibri"/>
          <w:sz w:val="24"/>
        </w:rPr>
        <w:t>Geçiş,</w:t>
      </w:r>
      <w:r>
        <w:rPr>
          <w:rFonts w:ascii="Calibri" w:hAnsi="Calibri"/>
          <w:spacing w:val="-10"/>
          <w:sz w:val="24"/>
        </w:rPr>
        <w:t xml:space="preserve"> </w:t>
      </w:r>
      <w:r>
        <w:rPr>
          <w:rFonts w:ascii="Calibri" w:hAnsi="Calibri"/>
          <w:sz w:val="24"/>
        </w:rPr>
        <w:t>Çift</w:t>
      </w:r>
      <w:r>
        <w:rPr>
          <w:rFonts w:ascii="Calibri" w:hAnsi="Calibri"/>
          <w:spacing w:val="-9"/>
          <w:sz w:val="24"/>
        </w:rPr>
        <w:t xml:space="preserve"> </w:t>
      </w:r>
      <w:r>
        <w:rPr>
          <w:rFonts w:ascii="Calibri" w:hAnsi="Calibri"/>
          <w:sz w:val="24"/>
        </w:rPr>
        <w:t>Anadal,</w:t>
      </w:r>
      <w:r>
        <w:rPr>
          <w:rFonts w:ascii="Calibri" w:hAnsi="Calibri"/>
          <w:spacing w:val="-9"/>
          <w:sz w:val="24"/>
        </w:rPr>
        <w:t xml:space="preserve"> </w:t>
      </w:r>
      <w:r>
        <w:rPr>
          <w:rFonts w:ascii="Calibri" w:hAnsi="Calibri"/>
          <w:sz w:val="24"/>
        </w:rPr>
        <w:t>Yan</w:t>
      </w:r>
      <w:r>
        <w:rPr>
          <w:rFonts w:ascii="Calibri" w:hAnsi="Calibri"/>
          <w:spacing w:val="-9"/>
          <w:sz w:val="24"/>
        </w:rPr>
        <w:t xml:space="preserve"> </w:t>
      </w:r>
      <w:r>
        <w:rPr>
          <w:rFonts w:ascii="Calibri" w:hAnsi="Calibri"/>
          <w:sz w:val="24"/>
        </w:rPr>
        <w:t>Dal</w:t>
      </w:r>
      <w:r>
        <w:rPr>
          <w:rFonts w:ascii="Calibri" w:hAnsi="Calibri"/>
          <w:spacing w:val="-9"/>
          <w:sz w:val="24"/>
        </w:rPr>
        <w:t xml:space="preserve"> </w:t>
      </w:r>
      <w:r>
        <w:rPr>
          <w:rFonts w:ascii="Calibri" w:hAnsi="Calibri"/>
          <w:sz w:val="24"/>
        </w:rPr>
        <w:t>ile Kurumlar</w:t>
      </w:r>
      <w:r>
        <w:rPr>
          <w:rFonts w:ascii="Calibri" w:hAnsi="Calibri"/>
          <w:spacing w:val="-1"/>
          <w:sz w:val="24"/>
        </w:rPr>
        <w:t xml:space="preserve"> </w:t>
      </w:r>
      <w:r>
        <w:rPr>
          <w:rFonts w:ascii="Calibri" w:hAnsi="Calibri"/>
          <w:sz w:val="24"/>
        </w:rPr>
        <w:t>Arası</w:t>
      </w:r>
      <w:r>
        <w:rPr>
          <w:rFonts w:ascii="Calibri" w:hAnsi="Calibri"/>
          <w:spacing w:val="-1"/>
          <w:sz w:val="24"/>
        </w:rPr>
        <w:t xml:space="preserve"> </w:t>
      </w:r>
      <w:r>
        <w:rPr>
          <w:rFonts w:ascii="Calibri" w:hAnsi="Calibri"/>
          <w:sz w:val="24"/>
        </w:rPr>
        <w:t>Kredi</w:t>
      </w:r>
      <w:r>
        <w:rPr>
          <w:rFonts w:ascii="Calibri" w:hAnsi="Calibri"/>
          <w:spacing w:val="-1"/>
          <w:sz w:val="24"/>
        </w:rPr>
        <w:t xml:space="preserve"> </w:t>
      </w:r>
      <w:r>
        <w:rPr>
          <w:rFonts w:ascii="Calibri" w:hAnsi="Calibri"/>
          <w:sz w:val="24"/>
        </w:rPr>
        <w:t>Transferi</w:t>
      </w:r>
      <w:r>
        <w:rPr>
          <w:rFonts w:ascii="Calibri" w:hAnsi="Calibri"/>
          <w:spacing w:val="-1"/>
          <w:sz w:val="24"/>
        </w:rPr>
        <w:t xml:space="preserve"> </w:t>
      </w:r>
      <w:r>
        <w:rPr>
          <w:rFonts w:ascii="Calibri" w:hAnsi="Calibri"/>
          <w:sz w:val="24"/>
        </w:rPr>
        <w:t>Yapılması</w:t>
      </w:r>
      <w:r>
        <w:rPr>
          <w:rFonts w:ascii="Calibri" w:hAnsi="Calibri"/>
          <w:spacing w:val="-1"/>
          <w:sz w:val="24"/>
        </w:rPr>
        <w:t xml:space="preserve"> </w:t>
      </w:r>
      <w:r>
        <w:rPr>
          <w:rFonts w:ascii="Calibri" w:hAnsi="Calibri"/>
          <w:sz w:val="24"/>
        </w:rPr>
        <w:t>Esaslarına</w:t>
      </w:r>
      <w:r>
        <w:rPr>
          <w:rFonts w:ascii="Calibri" w:hAnsi="Calibri"/>
          <w:spacing w:val="-1"/>
          <w:sz w:val="24"/>
        </w:rPr>
        <w:t xml:space="preserve"> </w:t>
      </w:r>
      <w:r>
        <w:rPr>
          <w:rFonts w:ascii="Calibri" w:hAnsi="Calibri"/>
          <w:sz w:val="24"/>
        </w:rPr>
        <w:t>İlişkin</w:t>
      </w:r>
      <w:r>
        <w:rPr>
          <w:rFonts w:ascii="Calibri" w:hAnsi="Calibri"/>
          <w:spacing w:val="-1"/>
          <w:sz w:val="24"/>
        </w:rPr>
        <w:t xml:space="preserve"> </w:t>
      </w:r>
      <w:r>
        <w:rPr>
          <w:rFonts w:ascii="Calibri" w:hAnsi="Calibri"/>
          <w:sz w:val="24"/>
        </w:rPr>
        <w:t>Yönetmelik</w:t>
      </w:r>
      <w:r>
        <w:rPr>
          <w:rFonts w:ascii="Calibri" w:hAnsi="Calibri"/>
          <w:spacing w:val="-1"/>
          <w:sz w:val="24"/>
        </w:rPr>
        <w:t xml:space="preserve"> </w:t>
      </w:r>
      <w:r>
        <w:rPr>
          <w:rFonts w:ascii="Calibri" w:hAnsi="Calibri"/>
          <w:sz w:val="24"/>
        </w:rPr>
        <w:t>ve</w:t>
      </w:r>
      <w:r>
        <w:rPr>
          <w:rFonts w:ascii="Calibri" w:hAnsi="Calibri"/>
          <w:spacing w:val="-1"/>
          <w:sz w:val="24"/>
        </w:rPr>
        <w:t xml:space="preserve"> </w:t>
      </w:r>
      <w:r>
        <w:rPr>
          <w:rFonts w:ascii="Calibri" w:hAnsi="Calibri"/>
          <w:sz w:val="24"/>
        </w:rPr>
        <w:t>ASBÜ</w:t>
      </w:r>
      <w:r>
        <w:rPr>
          <w:rFonts w:ascii="Calibri" w:hAnsi="Calibri"/>
          <w:spacing w:val="-1"/>
          <w:sz w:val="24"/>
        </w:rPr>
        <w:t xml:space="preserve"> </w:t>
      </w:r>
      <w:r>
        <w:rPr>
          <w:rFonts w:ascii="Calibri" w:hAnsi="Calibri"/>
          <w:sz w:val="24"/>
        </w:rPr>
        <w:t>Yatay</w:t>
      </w:r>
      <w:r>
        <w:rPr>
          <w:rFonts w:ascii="Calibri" w:hAnsi="Calibri"/>
          <w:spacing w:val="-1"/>
          <w:sz w:val="24"/>
        </w:rPr>
        <w:t xml:space="preserve"> </w:t>
      </w:r>
      <w:r>
        <w:rPr>
          <w:rFonts w:ascii="Calibri" w:hAnsi="Calibri"/>
          <w:sz w:val="24"/>
        </w:rPr>
        <w:t>Geçiş</w:t>
      </w:r>
      <w:r>
        <w:rPr>
          <w:rFonts w:ascii="Calibri" w:hAnsi="Calibri"/>
          <w:spacing w:val="-1"/>
          <w:sz w:val="24"/>
        </w:rPr>
        <w:t xml:space="preserve"> </w:t>
      </w:r>
      <w:r>
        <w:rPr>
          <w:rFonts w:ascii="Calibri" w:hAnsi="Calibri"/>
          <w:sz w:val="24"/>
        </w:rPr>
        <w:t>Yönergesine</w:t>
      </w:r>
      <w:r>
        <w:rPr>
          <w:rFonts w:ascii="Calibri" w:hAnsi="Calibri"/>
          <w:spacing w:val="-1"/>
          <w:sz w:val="24"/>
        </w:rPr>
        <w:t xml:space="preserve"> </w:t>
      </w:r>
      <w:r>
        <w:rPr>
          <w:rFonts w:ascii="Calibri" w:hAnsi="Calibri"/>
          <w:sz w:val="24"/>
        </w:rPr>
        <w:t xml:space="preserve">aykırılık teşkil eden eksik ya da hatalı başvurular ön kontrolde </w:t>
      </w:r>
      <w:r>
        <w:rPr>
          <w:rFonts w:ascii="Calibri" w:hAnsi="Calibri"/>
          <w:sz w:val="24"/>
          <w:u w:val="single"/>
        </w:rPr>
        <w:t>reddedilecektir.</w:t>
      </w:r>
    </w:p>
    <w:p w14:paraId="1912BF2B" w14:textId="77777777" w:rsidR="006B5BB7" w:rsidRDefault="006B5BB7" w:rsidP="00C70BB2">
      <w:pPr>
        <w:pStyle w:val="BodyText"/>
        <w:spacing w:before="25"/>
        <w:ind w:left="284" w:right="288"/>
        <w:rPr>
          <w:rFonts w:ascii="Calibri"/>
          <w:sz w:val="24"/>
        </w:rPr>
      </w:pPr>
    </w:p>
    <w:p w14:paraId="7F3C974E" w14:textId="77777777" w:rsidR="00C70BB2" w:rsidRDefault="00C70BB2" w:rsidP="00C70BB2">
      <w:pPr>
        <w:pStyle w:val="BodyText"/>
        <w:spacing w:before="25"/>
        <w:ind w:left="284" w:right="288"/>
        <w:rPr>
          <w:rFonts w:ascii="Calibri"/>
          <w:sz w:val="24"/>
        </w:rPr>
      </w:pPr>
    </w:p>
    <w:p w14:paraId="52857E80" w14:textId="77777777" w:rsidR="00C70BB2" w:rsidRDefault="00C70BB2" w:rsidP="00C70BB2">
      <w:pPr>
        <w:pStyle w:val="BodyText"/>
        <w:spacing w:before="25"/>
        <w:ind w:left="284" w:right="288"/>
        <w:rPr>
          <w:rFonts w:ascii="Calibri"/>
          <w:sz w:val="24"/>
        </w:rPr>
      </w:pPr>
    </w:p>
    <w:p w14:paraId="6652D561" w14:textId="77777777" w:rsidR="00C70BB2" w:rsidRDefault="00C70BB2" w:rsidP="00C70BB2">
      <w:pPr>
        <w:pStyle w:val="BodyText"/>
        <w:spacing w:before="25"/>
        <w:ind w:left="284" w:right="288"/>
        <w:rPr>
          <w:rFonts w:ascii="Calibri"/>
          <w:sz w:val="24"/>
        </w:rPr>
      </w:pPr>
    </w:p>
    <w:p w14:paraId="12D0E520" w14:textId="77777777" w:rsidR="000E0960" w:rsidRDefault="000E0960" w:rsidP="00C70BB2">
      <w:pPr>
        <w:pStyle w:val="BodyText"/>
        <w:spacing w:before="25"/>
        <w:ind w:left="284" w:right="288"/>
        <w:rPr>
          <w:rFonts w:ascii="Calibri"/>
          <w:sz w:val="24"/>
        </w:rPr>
      </w:pPr>
    </w:p>
    <w:p w14:paraId="72F2ABE7" w14:textId="77777777" w:rsidR="000E0960" w:rsidRDefault="000E0960" w:rsidP="00C70BB2">
      <w:pPr>
        <w:pStyle w:val="BodyText"/>
        <w:spacing w:before="25"/>
        <w:ind w:left="284" w:right="288"/>
        <w:rPr>
          <w:rFonts w:ascii="Calibri"/>
          <w:sz w:val="24"/>
        </w:rPr>
      </w:pPr>
    </w:p>
    <w:p w14:paraId="62B9AE5C" w14:textId="77777777" w:rsidR="000E0960" w:rsidRDefault="000E0960" w:rsidP="00C70BB2">
      <w:pPr>
        <w:pStyle w:val="BodyText"/>
        <w:spacing w:before="25"/>
        <w:ind w:left="284" w:right="288"/>
        <w:rPr>
          <w:rFonts w:ascii="Calibri"/>
          <w:sz w:val="24"/>
        </w:rPr>
      </w:pPr>
    </w:p>
    <w:p w14:paraId="0862D990" w14:textId="77777777" w:rsidR="000E0960" w:rsidRDefault="000E0960" w:rsidP="00C70BB2">
      <w:pPr>
        <w:pStyle w:val="BodyText"/>
        <w:spacing w:before="25"/>
        <w:ind w:left="284" w:right="288"/>
        <w:rPr>
          <w:rFonts w:ascii="Calibri"/>
          <w:sz w:val="24"/>
        </w:rPr>
      </w:pPr>
    </w:p>
    <w:p w14:paraId="5341307E" w14:textId="77777777" w:rsidR="006B5BB7" w:rsidRDefault="00862AF9" w:rsidP="000E0960">
      <w:pPr>
        <w:pStyle w:val="Heading1"/>
        <w:numPr>
          <w:ilvl w:val="0"/>
          <w:numId w:val="3"/>
        </w:numPr>
        <w:tabs>
          <w:tab w:val="left" w:pos="947"/>
        </w:tabs>
        <w:spacing w:line="288" w:lineRule="exact"/>
        <w:ind w:left="284" w:right="288" w:firstLine="0"/>
      </w:pPr>
      <w:r>
        <w:t>KESİN</w:t>
      </w:r>
      <w:r>
        <w:rPr>
          <w:spacing w:val="-1"/>
        </w:rPr>
        <w:t xml:space="preserve"> </w:t>
      </w:r>
      <w:r>
        <w:rPr>
          <w:spacing w:val="-2"/>
        </w:rPr>
        <w:t>KAYIT</w:t>
      </w:r>
    </w:p>
    <w:p w14:paraId="06EE410C" w14:textId="77777777" w:rsidR="006B5BB7" w:rsidRDefault="00862AF9" w:rsidP="000E0960">
      <w:pPr>
        <w:spacing w:line="285" w:lineRule="exact"/>
        <w:ind w:left="284" w:right="288"/>
        <w:rPr>
          <w:rFonts w:ascii="Calibri" w:hAnsi="Calibri"/>
          <w:sz w:val="24"/>
        </w:rPr>
      </w:pPr>
      <w:r>
        <w:rPr>
          <w:rFonts w:ascii="Calibri" w:hAnsi="Calibri"/>
          <w:sz w:val="24"/>
        </w:rPr>
        <w:t>Başvurusu</w:t>
      </w:r>
      <w:r>
        <w:rPr>
          <w:rFonts w:ascii="Calibri" w:hAnsi="Calibri"/>
          <w:spacing w:val="-5"/>
          <w:sz w:val="24"/>
        </w:rPr>
        <w:t xml:space="preserve"> </w:t>
      </w:r>
      <w:r>
        <w:rPr>
          <w:rFonts w:ascii="Calibri" w:hAnsi="Calibri"/>
          <w:sz w:val="24"/>
        </w:rPr>
        <w:t>kabul</w:t>
      </w:r>
      <w:r>
        <w:rPr>
          <w:rFonts w:ascii="Calibri" w:hAnsi="Calibri"/>
          <w:spacing w:val="-5"/>
          <w:sz w:val="24"/>
        </w:rPr>
        <w:t xml:space="preserve"> </w:t>
      </w:r>
      <w:r>
        <w:rPr>
          <w:rFonts w:ascii="Calibri" w:hAnsi="Calibri"/>
          <w:sz w:val="24"/>
        </w:rPr>
        <w:t>edilen</w:t>
      </w:r>
      <w:r>
        <w:rPr>
          <w:rFonts w:ascii="Calibri" w:hAnsi="Calibri"/>
          <w:spacing w:val="-4"/>
          <w:sz w:val="24"/>
        </w:rPr>
        <w:t xml:space="preserve"> </w:t>
      </w:r>
      <w:r>
        <w:rPr>
          <w:rFonts w:ascii="Calibri" w:hAnsi="Calibri"/>
          <w:spacing w:val="-2"/>
          <w:sz w:val="24"/>
        </w:rPr>
        <w:t>öğrencilerin,</w:t>
      </w:r>
      <w:r w:rsidR="00C70BB2">
        <w:rPr>
          <w:rFonts w:ascii="Calibri" w:hAnsi="Calibri"/>
          <w:spacing w:val="-2"/>
          <w:sz w:val="24"/>
        </w:rPr>
        <w:t xml:space="preserve"> </w:t>
      </w:r>
      <w:r>
        <w:rPr>
          <w:rFonts w:ascii="Calibri" w:hAnsi="Calibri"/>
          <w:sz w:val="24"/>
        </w:rPr>
        <w:t>aşağıda belirtilen belgeleri ile Öğrenci İşleri Ofisine şahsen veya e-posta yolu ile (</w:t>
      </w:r>
      <w:hyperlink r:id="rId16">
        <w:r>
          <w:rPr>
            <w:rFonts w:ascii="Calibri" w:hAnsi="Calibri"/>
            <w:sz w:val="24"/>
            <w:u w:val="single"/>
          </w:rPr>
          <w:t>kktcogrenci@asbu.edu.tr</w:t>
        </w:r>
      </w:hyperlink>
      <w:r>
        <w:rPr>
          <w:rFonts w:ascii="Calibri" w:hAnsi="Calibri"/>
          <w:sz w:val="24"/>
        </w:rPr>
        <w:t>,</w:t>
      </w:r>
      <w:r>
        <w:rPr>
          <w:rFonts w:ascii="Calibri" w:hAnsi="Calibri"/>
          <w:spacing w:val="-5"/>
          <w:sz w:val="24"/>
        </w:rPr>
        <w:t xml:space="preserve"> </w:t>
      </w:r>
      <w:r>
        <w:rPr>
          <w:rFonts w:ascii="Calibri" w:hAnsi="Calibri"/>
          <w:sz w:val="24"/>
        </w:rPr>
        <w:t>belgelerin</w:t>
      </w:r>
      <w:r>
        <w:rPr>
          <w:rFonts w:ascii="Calibri" w:hAnsi="Calibri"/>
          <w:spacing w:val="-4"/>
          <w:sz w:val="24"/>
        </w:rPr>
        <w:t xml:space="preserve"> </w:t>
      </w:r>
      <w:r>
        <w:rPr>
          <w:rFonts w:ascii="Calibri" w:hAnsi="Calibri"/>
          <w:sz w:val="24"/>
        </w:rPr>
        <w:t>asıllarını</w:t>
      </w:r>
      <w:r>
        <w:rPr>
          <w:rFonts w:ascii="Calibri" w:hAnsi="Calibri"/>
          <w:spacing w:val="-5"/>
          <w:sz w:val="24"/>
        </w:rPr>
        <w:t xml:space="preserve"> </w:t>
      </w:r>
      <w:r>
        <w:rPr>
          <w:rFonts w:ascii="Calibri" w:hAnsi="Calibri"/>
          <w:sz w:val="24"/>
        </w:rPr>
        <w:t>en</w:t>
      </w:r>
      <w:r>
        <w:rPr>
          <w:rFonts w:ascii="Calibri" w:hAnsi="Calibri"/>
          <w:spacing w:val="-5"/>
          <w:sz w:val="24"/>
        </w:rPr>
        <w:t xml:space="preserve"> </w:t>
      </w:r>
      <w:r>
        <w:rPr>
          <w:rFonts w:ascii="Calibri" w:hAnsi="Calibri"/>
          <w:sz w:val="24"/>
        </w:rPr>
        <w:t>geç</w:t>
      </w:r>
      <w:r>
        <w:rPr>
          <w:rFonts w:ascii="Calibri" w:hAnsi="Calibri"/>
          <w:spacing w:val="-5"/>
          <w:sz w:val="24"/>
        </w:rPr>
        <w:t xml:space="preserve"> </w:t>
      </w:r>
      <w:r>
        <w:rPr>
          <w:rFonts w:ascii="Calibri" w:hAnsi="Calibri"/>
          <w:sz w:val="24"/>
        </w:rPr>
        <w:t>30.09.202</w:t>
      </w:r>
      <w:r w:rsidR="00C70BB2">
        <w:rPr>
          <w:rFonts w:ascii="Calibri" w:hAnsi="Calibri"/>
          <w:sz w:val="24"/>
        </w:rPr>
        <w:t>6</w:t>
      </w:r>
      <w:r>
        <w:rPr>
          <w:rFonts w:ascii="Calibri" w:hAnsi="Calibri"/>
          <w:spacing w:val="-4"/>
          <w:sz w:val="24"/>
        </w:rPr>
        <w:t xml:space="preserve"> </w:t>
      </w:r>
      <w:r>
        <w:rPr>
          <w:rFonts w:ascii="Calibri" w:hAnsi="Calibri"/>
          <w:sz w:val="24"/>
        </w:rPr>
        <w:t>tarihine</w:t>
      </w:r>
      <w:r>
        <w:rPr>
          <w:rFonts w:ascii="Calibri" w:hAnsi="Calibri"/>
          <w:spacing w:val="-5"/>
          <w:sz w:val="24"/>
        </w:rPr>
        <w:t xml:space="preserve"> </w:t>
      </w:r>
      <w:r>
        <w:rPr>
          <w:rFonts w:ascii="Calibri" w:hAnsi="Calibri"/>
          <w:sz w:val="24"/>
        </w:rPr>
        <w:t>kadar</w:t>
      </w:r>
      <w:r>
        <w:rPr>
          <w:rFonts w:ascii="Calibri" w:hAnsi="Calibri"/>
          <w:spacing w:val="-4"/>
          <w:sz w:val="24"/>
        </w:rPr>
        <w:t xml:space="preserve"> </w:t>
      </w:r>
      <w:r>
        <w:rPr>
          <w:rFonts w:ascii="Calibri" w:hAnsi="Calibri"/>
          <w:sz w:val="24"/>
        </w:rPr>
        <w:t>Öğrenci</w:t>
      </w:r>
      <w:r>
        <w:rPr>
          <w:rFonts w:ascii="Calibri" w:hAnsi="Calibri"/>
          <w:spacing w:val="-4"/>
          <w:sz w:val="24"/>
        </w:rPr>
        <w:t xml:space="preserve"> </w:t>
      </w:r>
      <w:r>
        <w:rPr>
          <w:rFonts w:ascii="Calibri" w:hAnsi="Calibri"/>
          <w:sz w:val="24"/>
        </w:rPr>
        <w:t>İşleri</w:t>
      </w:r>
      <w:r>
        <w:rPr>
          <w:rFonts w:ascii="Calibri" w:hAnsi="Calibri"/>
          <w:spacing w:val="-4"/>
          <w:sz w:val="24"/>
        </w:rPr>
        <w:t xml:space="preserve"> </w:t>
      </w:r>
      <w:r>
        <w:rPr>
          <w:rFonts w:ascii="Calibri" w:hAnsi="Calibri"/>
          <w:sz w:val="24"/>
        </w:rPr>
        <w:t>Ofisine teslim etmeleri gerekmektedir.)</w:t>
      </w:r>
    </w:p>
    <w:p w14:paraId="7D4212B7" w14:textId="77777777" w:rsidR="006B5BB7" w:rsidRDefault="00862AF9" w:rsidP="000E0960">
      <w:pPr>
        <w:pStyle w:val="Heading2"/>
        <w:spacing w:before="276" w:line="283" w:lineRule="exact"/>
        <w:ind w:left="284" w:right="288"/>
        <w:jc w:val="left"/>
      </w:pPr>
      <w:r>
        <w:t>Kesin</w:t>
      </w:r>
      <w:r>
        <w:rPr>
          <w:spacing w:val="-4"/>
        </w:rPr>
        <w:t xml:space="preserve"> </w:t>
      </w:r>
      <w:r>
        <w:t>Kayıtta</w:t>
      </w:r>
      <w:r>
        <w:rPr>
          <w:spacing w:val="-1"/>
        </w:rPr>
        <w:t xml:space="preserve"> </w:t>
      </w:r>
      <w:r>
        <w:t xml:space="preserve">İstenen </w:t>
      </w:r>
      <w:r>
        <w:rPr>
          <w:spacing w:val="-2"/>
        </w:rPr>
        <w:t>Belgeler:</w:t>
      </w:r>
    </w:p>
    <w:p w14:paraId="6AD500DF" w14:textId="77777777" w:rsidR="006B5BB7" w:rsidRDefault="00862AF9" w:rsidP="000E0960">
      <w:pPr>
        <w:pStyle w:val="ListParagraph"/>
        <w:numPr>
          <w:ilvl w:val="0"/>
          <w:numId w:val="8"/>
        </w:numPr>
        <w:tabs>
          <w:tab w:val="left" w:pos="865"/>
        </w:tabs>
        <w:spacing w:line="279" w:lineRule="exact"/>
        <w:ind w:left="284" w:right="288" w:firstLine="0"/>
        <w:rPr>
          <w:rFonts w:ascii="Calibri" w:hAnsi="Calibri"/>
          <w:sz w:val="24"/>
        </w:rPr>
      </w:pPr>
      <w:r>
        <w:rPr>
          <w:rFonts w:ascii="Calibri" w:hAnsi="Calibri"/>
          <w:sz w:val="24"/>
        </w:rPr>
        <w:t>Nüfus</w:t>
      </w:r>
      <w:r>
        <w:rPr>
          <w:rFonts w:ascii="Calibri" w:hAnsi="Calibri"/>
          <w:spacing w:val="-5"/>
          <w:sz w:val="24"/>
        </w:rPr>
        <w:t xml:space="preserve"> </w:t>
      </w:r>
      <w:r>
        <w:rPr>
          <w:rFonts w:ascii="Calibri" w:hAnsi="Calibri"/>
          <w:sz w:val="24"/>
        </w:rPr>
        <w:t>Cüzdanı</w:t>
      </w:r>
      <w:r>
        <w:rPr>
          <w:rFonts w:ascii="Calibri" w:hAnsi="Calibri"/>
          <w:spacing w:val="-6"/>
          <w:sz w:val="24"/>
        </w:rPr>
        <w:t xml:space="preserve"> </w:t>
      </w:r>
      <w:r>
        <w:rPr>
          <w:rFonts w:ascii="Calibri" w:hAnsi="Calibri"/>
          <w:spacing w:val="-2"/>
          <w:sz w:val="24"/>
        </w:rPr>
        <w:t>Fotokopisi</w:t>
      </w:r>
    </w:p>
    <w:p w14:paraId="088F57BD" w14:textId="77777777" w:rsidR="006B5BB7" w:rsidRDefault="00862AF9" w:rsidP="000E0960">
      <w:pPr>
        <w:pStyle w:val="ListParagraph"/>
        <w:numPr>
          <w:ilvl w:val="0"/>
          <w:numId w:val="8"/>
        </w:numPr>
        <w:tabs>
          <w:tab w:val="left" w:pos="865"/>
        </w:tabs>
        <w:spacing w:line="288" w:lineRule="exact"/>
        <w:ind w:left="284" w:right="288" w:firstLine="0"/>
        <w:rPr>
          <w:rFonts w:ascii="Calibri" w:hAnsi="Calibri"/>
          <w:sz w:val="24"/>
        </w:rPr>
      </w:pPr>
      <w:r>
        <w:rPr>
          <w:rFonts w:ascii="Calibri" w:hAnsi="Calibri"/>
          <w:sz w:val="24"/>
        </w:rPr>
        <w:t>Fotoğraf</w:t>
      </w:r>
      <w:r>
        <w:rPr>
          <w:rFonts w:ascii="Calibri" w:hAnsi="Calibri"/>
          <w:spacing w:val="-2"/>
          <w:sz w:val="24"/>
        </w:rPr>
        <w:t xml:space="preserve"> </w:t>
      </w:r>
      <w:r>
        <w:rPr>
          <w:rFonts w:ascii="Calibri" w:hAnsi="Calibri"/>
          <w:sz w:val="24"/>
        </w:rPr>
        <w:t>(4</w:t>
      </w:r>
      <w:r>
        <w:rPr>
          <w:rFonts w:ascii="Calibri" w:hAnsi="Calibri"/>
          <w:spacing w:val="-1"/>
          <w:sz w:val="24"/>
        </w:rPr>
        <w:t xml:space="preserve"> </w:t>
      </w:r>
      <w:r>
        <w:rPr>
          <w:rFonts w:ascii="Calibri" w:hAnsi="Calibri"/>
          <w:spacing w:val="-2"/>
          <w:sz w:val="24"/>
        </w:rPr>
        <w:t>adet)</w:t>
      </w:r>
    </w:p>
    <w:p w14:paraId="7E259059" w14:textId="77777777" w:rsidR="006B5BB7" w:rsidRDefault="00862AF9" w:rsidP="000E0960">
      <w:pPr>
        <w:pStyle w:val="ListParagraph"/>
        <w:numPr>
          <w:ilvl w:val="0"/>
          <w:numId w:val="8"/>
        </w:numPr>
        <w:tabs>
          <w:tab w:val="left" w:pos="865"/>
        </w:tabs>
        <w:ind w:left="284" w:right="288" w:firstLine="0"/>
        <w:rPr>
          <w:rFonts w:ascii="Calibri" w:hAnsi="Calibri"/>
          <w:sz w:val="24"/>
        </w:rPr>
      </w:pPr>
      <w:r>
        <w:rPr>
          <w:rFonts w:ascii="Calibri" w:hAnsi="Calibri"/>
          <w:sz w:val="24"/>
        </w:rPr>
        <w:t>Sisteme</w:t>
      </w:r>
      <w:r>
        <w:rPr>
          <w:rFonts w:ascii="Calibri" w:hAnsi="Calibri"/>
          <w:spacing w:val="-5"/>
          <w:sz w:val="24"/>
        </w:rPr>
        <w:t xml:space="preserve"> </w:t>
      </w:r>
      <w:r>
        <w:rPr>
          <w:rFonts w:ascii="Calibri" w:hAnsi="Calibri"/>
          <w:sz w:val="24"/>
        </w:rPr>
        <w:t>Yüklenen</w:t>
      </w:r>
      <w:r>
        <w:rPr>
          <w:rFonts w:ascii="Calibri" w:hAnsi="Calibri"/>
          <w:spacing w:val="-4"/>
          <w:sz w:val="24"/>
        </w:rPr>
        <w:t xml:space="preserve"> </w:t>
      </w:r>
      <w:r>
        <w:rPr>
          <w:rFonts w:ascii="Calibri" w:hAnsi="Calibri"/>
          <w:sz w:val="24"/>
        </w:rPr>
        <w:t>Başvuru</w:t>
      </w:r>
      <w:r>
        <w:rPr>
          <w:rFonts w:ascii="Calibri" w:hAnsi="Calibri"/>
          <w:spacing w:val="-5"/>
          <w:sz w:val="24"/>
        </w:rPr>
        <w:t xml:space="preserve"> </w:t>
      </w:r>
      <w:r>
        <w:rPr>
          <w:rFonts w:ascii="Calibri" w:hAnsi="Calibri"/>
          <w:sz w:val="24"/>
        </w:rPr>
        <w:t>Belgelerinin</w:t>
      </w:r>
      <w:r>
        <w:rPr>
          <w:rFonts w:ascii="Calibri" w:hAnsi="Calibri"/>
          <w:spacing w:val="-7"/>
          <w:sz w:val="24"/>
        </w:rPr>
        <w:t xml:space="preserve"> </w:t>
      </w:r>
      <w:r>
        <w:rPr>
          <w:rFonts w:ascii="Calibri" w:hAnsi="Calibri"/>
          <w:spacing w:val="-2"/>
          <w:sz w:val="24"/>
        </w:rPr>
        <w:t>Asılları</w:t>
      </w:r>
    </w:p>
    <w:p w14:paraId="021FAA5C" w14:textId="77777777" w:rsidR="006B5BB7" w:rsidRDefault="00862AF9" w:rsidP="000E0960">
      <w:pPr>
        <w:pStyle w:val="ListParagraph"/>
        <w:numPr>
          <w:ilvl w:val="0"/>
          <w:numId w:val="8"/>
        </w:numPr>
        <w:tabs>
          <w:tab w:val="left" w:pos="806"/>
        </w:tabs>
        <w:ind w:left="284" w:right="288" w:firstLine="0"/>
        <w:rPr>
          <w:rFonts w:ascii="Calibri" w:hAnsi="Calibri"/>
          <w:sz w:val="24"/>
        </w:rPr>
      </w:pPr>
      <w:r>
        <w:rPr>
          <w:rFonts w:ascii="Calibri" w:hAnsi="Calibri"/>
          <w:sz w:val="24"/>
        </w:rPr>
        <w:t>Yatay</w:t>
      </w:r>
      <w:r>
        <w:rPr>
          <w:rFonts w:ascii="Calibri" w:hAnsi="Calibri"/>
          <w:spacing w:val="-5"/>
          <w:sz w:val="24"/>
        </w:rPr>
        <w:t xml:space="preserve"> </w:t>
      </w:r>
      <w:r>
        <w:rPr>
          <w:rFonts w:ascii="Calibri" w:hAnsi="Calibri"/>
          <w:sz w:val="24"/>
        </w:rPr>
        <w:t>Geçişe</w:t>
      </w:r>
      <w:r>
        <w:rPr>
          <w:rFonts w:ascii="Calibri" w:hAnsi="Calibri"/>
          <w:spacing w:val="-3"/>
          <w:sz w:val="24"/>
        </w:rPr>
        <w:t xml:space="preserve"> </w:t>
      </w:r>
      <w:r>
        <w:rPr>
          <w:rFonts w:ascii="Calibri" w:hAnsi="Calibri"/>
          <w:sz w:val="24"/>
        </w:rPr>
        <w:t>Engel</w:t>
      </w:r>
      <w:r>
        <w:rPr>
          <w:rFonts w:ascii="Calibri" w:hAnsi="Calibri"/>
          <w:spacing w:val="-2"/>
          <w:sz w:val="24"/>
        </w:rPr>
        <w:t xml:space="preserve"> </w:t>
      </w:r>
      <w:r>
        <w:rPr>
          <w:rFonts w:ascii="Calibri" w:hAnsi="Calibri"/>
          <w:sz w:val="24"/>
        </w:rPr>
        <w:t>Bir</w:t>
      </w:r>
      <w:r>
        <w:rPr>
          <w:rFonts w:ascii="Calibri" w:hAnsi="Calibri"/>
          <w:spacing w:val="-3"/>
          <w:sz w:val="24"/>
        </w:rPr>
        <w:t xml:space="preserve"> </w:t>
      </w:r>
      <w:r>
        <w:rPr>
          <w:rFonts w:ascii="Calibri" w:hAnsi="Calibri"/>
          <w:sz w:val="24"/>
        </w:rPr>
        <w:t>Durumun</w:t>
      </w:r>
      <w:r>
        <w:rPr>
          <w:rFonts w:ascii="Calibri" w:hAnsi="Calibri"/>
          <w:spacing w:val="-3"/>
          <w:sz w:val="24"/>
        </w:rPr>
        <w:t xml:space="preserve"> </w:t>
      </w:r>
      <w:r>
        <w:rPr>
          <w:rFonts w:ascii="Calibri" w:hAnsi="Calibri"/>
          <w:sz w:val="24"/>
        </w:rPr>
        <w:t>Olmadığına</w:t>
      </w:r>
      <w:r>
        <w:rPr>
          <w:rFonts w:ascii="Calibri" w:hAnsi="Calibri"/>
          <w:spacing w:val="-3"/>
          <w:sz w:val="24"/>
        </w:rPr>
        <w:t xml:space="preserve"> </w:t>
      </w:r>
      <w:r>
        <w:rPr>
          <w:rFonts w:ascii="Calibri" w:hAnsi="Calibri"/>
          <w:sz w:val="24"/>
        </w:rPr>
        <w:t>Dair</w:t>
      </w:r>
      <w:r>
        <w:rPr>
          <w:rFonts w:ascii="Calibri" w:hAnsi="Calibri"/>
          <w:spacing w:val="-2"/>
          <w:sz w:val="24"/>
        </w:rPr>
        <w:t xml:space="preserve"> </w:t>
      </w:r>
      <w:r>
        <w:rPr>
          <w:rFonts w:ascii="Calibri" w:hAnsi="Calibri"/>
          <w:sz w:val="24"/>
        </w:rPr>
        <w:t>Geldiği</w:t>
      </w:r>
      <w:r>
        <w:rPr>
          <w:rFonts w:ascii="Calibri" w:hAnsi="Calibri"/>
          <w:spacing w:val="-3"/>
          <w:sz w:val="24"/>
        </w:rPr>
        <w:t xml:space="preserve"> </w:t>
      </w:r>
      <w:r>
        <w:rPr>
          <w:rFonts w:ascii="Calibri" w:hAnsi="Calibri"/>
          <w:sz w:val="24"/>
        </w:rPr>
        <w:t>Üniversiteden</w:t>
      </w:r>
      <w:r>
        <w:rPr>
          <w:rFonts w:ascii="Calibri" w:hAnsi="Calibri"/>
          <w:spacing w:val="-2"/>
          <w:sz w:val="24"/>
        </w:rPr>
        <w:t xml:space="preserve"> </w:t>
      </w:r>
      <w:r>
        <w:rPr>
          <w:rFonts w:ascii="Calibri" w:hAnsi="Calibri"/>
          <w:sz w:val="24"/>
        </w:rPr>
        <w:t>Alacağı</w:t>
      </w:r>
      <w:r>
        <w:rPr>
          <w:rFonts w:ascii="Calibri" w:hAnsi="Calibri"/>
          <w:spacing w:val="-4"/>
          <w:sz w:val="24"/>
        </w:rPr>
        <w:t xml:space="preserve"> </w:t>
      </w:r>
      <w:r>
        <w:rPr>
          <w:rFonts w:ascii="Calibri" w:hAnsi="Calibri"/>
          <w:sz w:val="24"/>
        </w:rPr>
        <w:t>Resmi</w:t>
      </w:r>
      <w:r>
        <w:rPr>
          <w:rFonts w:ascii="Calibri" w:hAnsi="Calibri"/>
          <w:spacing w:val="-3"/>
          <w:sz w:val="24"/>
        </w:rPr>
        <w:t xml:space="preserve"> </w:t>
      </w:r>
      <w:r>
        <w:rPr>
          <w:rFonts w:ascii="Calibri" w:hAnsi="Calibri"/>
          <w:spacing w:val="-4"/>
          <w:sz w:val="24"/>
        </w:rPr>
        <w:t>Yazı</w:t>
      </w:r>
    </w:p>
    <w:p w14:paraId="13D74100" w14:textId="77777777" w:rsidR="006B5BB7" w:rsidRDefault="006B5BB7" w:rsidP="00C70BB2">
      <w:pPr>
        <w:pStyle w:val="ListParagraph"/>
        <w:ind w:left="284" w:right="288"/>
        <w:rPr>
          <w:rFonts w:ascii="Calibri" w:hAnsi="Calibri"/>
          <w:sz w:val="24"/>
        </w:rPr>
        <w:sectPr w:rsidR="006B5BB7">
          <w:headerReference w:type="default" r:id="rId17"/>
          <w:footerReference w:type="default" r:id="rId18"/>
          <w:pgSz w:w="11910" w:h="16840"/>
          <w:pgMar w:top="340" w:right="141" w:bottom="640" w:left="141" w:header="86" w:footer="453" w:gutter="0"/>
          <w:cols w:space="720"/>
        </w:sectPr>
      </w:pPr>
    </w:p>
    <w:p w14:paraId="43E54B9C" w14:textId="77777777" w:rsidR="006B5BB7" w:rsidRDefault="00862AF9" w:rsidP="00C70BB2">
      <w:pPr>
        <w:ind w:left="284" w:right="289"/>
        <w:jc w:val="center"/>
        <w:rPr>
          <w:b/>
        </w:rPr>
      </w:pPr>
      <w:r>
        <w:rPr>
          <w:b/>
        </w:rPr>
        <w:lastRenderedPageBreak/>
        <w:t>ANKARA</w:t>
      </w:r>
      <w:r>
        <w:rPr>
          <w:b/>
          <w:spacing w:val="-3"/>
        </w:rPr>
        <w:t xml:space="preserve"> </w:t>
      </w:r>
      <w:r>
        <w:rPr>
          <w:b/>
        </w:rPr>
        <w:t>SOSYAL</w:t>
      </w:r>
      <w:r>
        <w:rPr>
          <w:b/>
          <w:spacing w:val="-2"/>
        </w:rPr>
        <w:t xml:space="preserve"> </w:t>
      </w:r>
      <w:r>
        <w:rPr>
          <w:b/>
        </w:rPr>
        <w:t>BİLİMLER</w:t>
      </w:r>
      <w:r>
        <w:rPr>
          <w:b/>
          <w:spacing w:val="-1"/>
        </w:rPr>
        <w:t xml:space="preserve"> </w:t>
      </w:r>
      <w:r>
        <w:rPr>
          <w:b/>
          <w:spacing w:val="-2"/>
        </w:rPr>
        <w:t>ÜNİVERSİTESİ</w:t>
      </w:r>
    </w:p>
    <w:p w14:paraId="4E926967" w14:textId="77777777" w:rsidR="006B5BB7" w:rsidRDefault="00862AF9" w:rsidP="00C70BB2">
      <w:pPr>
        <w:ind w:left="284" w:right="289"/>
        <w:jc w:val="center"/>
        <w:rPr>
          <w:b/>
        </w:rPr>
      </w:pPr>
      <w:r>
        <w:rPr>
          <w:b/>
        </w:rPr>
        <w:t>KUZEY</w:t>
      </w:r>
      <w:r>
        <w:rPr>
          <w:b/>
          <w:spacing w:val="-4"/>
        </w:rPr>
        <w:t xml:space="preserve"> </w:t>
      </w:r>
      <w:r>
        <w:rPr>
          <w:b/>
        </w:rPr>
        <w:t>KIBRIS</w:t>
      </w:r>
      <w:r>
        <w:rPr>
          <w:b/>
          <w:spacing w:val="-3"/>
        </w:rPr>
        <w:t xml:space="preserve"> </w:t>
      </w:r>
      <w:r>
        <w:rPr>
          <w:b/>
          <w:spacing w:val="-2"/>
        </w:rPr>
        <w:t>KAMPÜSÜ</w:t>
      </w:r>
    </w:p>
    <w:p w14:paraId="61E26411" w14:textId="77777777" w:rsidR="006B5BB7" w:rsidRDefault="00862AF9" w:rsidP="00C70BB2">
      <w:pPr>
        <w:ind w:left="284" w:right="289"/>
        <w:jc w:val="center"/>
        <w:rPr>
          <w:b/>
        </w:rPr>
      </w:pPr>
      <w:r>
        <w:rPr>
          <w:b/>
        </w:rPr>
        <w:t>YATAY</w:t>
      </w:r>
      <w:r>
        <w:rPr>
          <w:b/>
          <w:spacing w:val="-6"/>
        </w:rPr>
        <w:t xml:space="preserve"> </w:t>
      </w:r>
      <w:r>
        <w:rPr>
          <w:b/>
        </w:rPr>
        <w:t>GEÇİŞ</w:t>
      </w:r>
      <w:r>
        <w:rPr>
          <w:b/>
          <w:spacing w:val="-4"/>
        </w:rPr>
        <w:t xml:space="preserve"> </w:t>
      </w:r>
      <w:r>
        <w:rPr>
          <w:b/>
        </w:rPr>
        <w:t>BAŞVURU</w:t>
      </w:r>
      <w:r>
        <w:rPr>
          <w:b/>
          <w:spacing w:val="-4"/>
        </w:rPr>
        <w:t xml:space="preserve"> </w:t>
      </w:r>
      <w:r>
        <w:rPr>
          <w:b/>
        </w:rPr>
        <w:t>FORMU</w:t>
      </w:r>
      <w:r>
        <w:rPr>
          <w:b/>
          <w:spacing w:val="-4"/>
        </w:rPr>
        <w:t xml:space="preserve"> </w:t>
      </w:r>
      <w:r>
        <w:rPr>
          <w:b/>
        </w:rPr>
        <w:t>(EK-</w:t>
      </w:r>
      <w:r>
        <w:rPr>
          <w:b/>
          <w:spacing w:val="-5"/>
        </w:rPr>
        <w:t>1)</w:t>
      </w:r>
    </w:p>
    <w:p w14:paraId="4525BD3D" w14:textId="77777777" w:rsidR="006B5BB7" w:rsidRDefault="00862AF9" w:rsidP="00C70BB2">
      <w:pPr>
        <w:pStyle w:val="ListParagraph"/>
        <w:numPr>
          <w:ilvl w:val="0"/>
          <w:numId w:val="9"/>
        </w:numPr>
        <w:tabs>
          <w:tab w:val="left" w:pos="706"/>
        </w:tabs>
        <w:spacing w:before="221"/>
        <w:ind w:left="284" w:right="288" w:hanging="116"/>
        <w:jc w:val="left"/>
        <w:rPr>
          <w:b/>
          <w:sz w:val="20"/>
        </w:rPr>
      </w:pPr>
      <w:r>
        <w:rPr>
          <w:b/>
          <w:spacing w:val="-2"/>
          <w:sz w:val="20"/>
          <w:u w:val="single"/>
        </w:rPr>
        <w:t xml:space="preserve"> </w:t>
      </w:r>
      <w:r>
        <w:rPr>
          <w:b/>
          <w:sz w:val="20"/>
          <w:u w:val="single"/>
        </w:rPr>
        <w:t xml:space="preserve">KİŞİSEL </w:t>
      </w:r>
      <w:r>
        <w:rPr>
          <w:b/>
          <w:spacing w:val="-2"/>
          <w:sz w:val="20"/>
          <w:u w:val="single"/>
        </w:rPr>
        <w:t>BİLGİLER</w:t>
      </w:r>
    </w:p>
    <w:p w14:paraId="53D99790" w14:textId="77777777" w:rsidR="000E0960" w:rsidRDefault="00862AF9" w:rsidP="00C70BB2">
      <w:pPr>
        <w:pStyle w:val="BodyText"/>
        <w:tabs>
          <w:tab w:val="left" w:pos="6312"/>
          <w:tab w:val="left" w:pos="7699"/>
          <w:tab w:val="left" w:pos="9430"/>
          <w:tab w:val="left" w:pos="10462"/>
        </w:tabs>
        <w:spacing w:before="22"/>
        <w:ind w:left="284" w:right="288"/>
        <w:rPr>
          <w:b/>
          <w:spacing w:val="80"/>
        </w:rPr>
      </w:pPr>
      <w:r>
        <w:rPr>
          <w:spacing w:val="-2"/>
          <w:w w:val="75"/>
        </w:rPr>
        <w:t>Soyadı,</w:t>
      </w:r>
      <w:r>
        <w:rPr>
          <w:spacing w:val="-3"/>
        </w:rPr>
        <w:t xml:space="preserve"> </w:t>
      </w:r>
      <w:r>
        <w:rPr>
          <w:spacing w:val="-2"/>
          <w:w w:val="75"/>
        </w:rPr>
        <w:t>Adı:</w:t>
      </w:r>
      <w:r>
        <w:rPr>
          <w:spacing w:val="-4"/>
        </w:rPr>
        <w:t xml:space="preserve"> </w:t>
      </w:r>
      <w:r>
        <w:rPr>
          <w:spacing w:val="-2"/>
          <w:w w:val="75"/>
        </w:rPr>
        <w:t>.......................................................................................</w:t>
      </w:r>
      <w:r>
        <w:tab/>
        <w:t>Cinsiyeti:</w:t>
      </w:r>
      <w:r>
        <w:rPr>
          <w:spacing w:val="-3"/>
        </w:rPr>
        <w:t xml:space="preserve"> </w:t>
      </w:r>
      <w:r>
        <w:rPr>
          <w:b/>
          <w:spacing w:val="-10"/>
        </w:rPr>
        <w:t>K</w:t>
      </w:r>
      <w:r>
        <w:rPr>
          <w:b/>
        </w:rPr>
        <w:tab/>
      </w:r>
      <w:r>
        <w:rPr>
          <w:b/>
          <w:noProof/>
          <w:position w:val="-4"/>
        </w:rPr>
        <w:drawing>
          <wp:inline distT="0" distB="0" distL="0" distR="0" wp14:anchorId="726D02B6" wp14:editId="5B0DE2A6">
            <wp:extent cx="200025" cy="199390"/>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200152" cy="199644"/>
                    </a:xfrm>
                    <a:prstGeom prst="rect">
                      <a:avLst/>
                    </a:prstGeom>
                  </pic:spPr>
                </pic:pic>
              </a:graphicData>
            </a:graphic>
          </wp:inline>
        </w:drawing>
      </w:r>
      <w:r>
        <w:rPr>
          <w:rFonts w:ascii="Times New Roman" w:hAnsi="Times New Roman"/>
        </w:rPr>
        <w:tab/>
      </w:r>
      <w:r>
        <w:t xml:space="preserve">/ </w:t>
      </w:r>
      <w:r>
        <w:rPr>
          <w:b/>
        </w:rPr>
        <w:t>E</w:t>
      </w:r>
      <w:r>
        <w:rPr>
          <w:b/>
          <w:spacing w:val="80"/>
        </w:rPr>
        <w:t xml:space="preserve"> </w:t>
      </w:r>
      <w:r>
        <w:rPr>
          <w:b/>
          <w:noProof/>
          <w:spacing w:val="-6"/>
          <w:position w:val="-7"/>
        </w:rPr>
        <w:drawing>
          <wp:inline distT="0" distB="0" distL="0" distR="0" wp14:anchorId="3EBCCEC0" wp14:editId="6C546A6C">
            <wp:extent cx="200025" cy="199390"/>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stretch>
                      <a:fillRect/>
                    </a:stretch>
                  </pic:blipFill>
                  <pic:spPr>
                    <a:xfrm>
                      <a:off x="0" y="0"/>
                      <a:ext cx="200152" cy="199644"/>
                    </a:xfrm>
                    <a:prstGeom prst="rect">
                      <a:avLst/>
                    </a:prstGeom>
                  </pic:spPr>
                </pic:pic>
              </a:graphicData>
            </a:graphic>
          </wp:inline>
        </w:drawing>
      </w:r>
    </w:p>
    <w:p w14:paraId="5D985750" w14:textId="77777777" w:rsidR="006B5BB7" w:rsidRDefault="00862AF9" w:rsidP="00C70BB2">
      <w:pPr>
        <w:pStyle w:val="BodyText"/>
        <w:tabs>
          <w:tab w:val="left" w:pos="6312"/>
          <w:tab w:val="left" w:pos="7699"/>
          <w:tab w:val="left" w:pos="9430"/>
          <w:tab w:val="left" w:pos="10462"/>
        </w:tabs>
        <w:spacing w:before="22"/>
        <w:ind w:left="284" w:right="288"/>
      </w:pPr>
      <w:r>
        <w:rPr>
          <w:spacing w:val="-2"/>
        </w:rPr>
        <w:t>Uyruk:………</w:t>
      </w:r>
      <w:r w:rsidR="000E0960">
        <w:rPr>
          <w:spacing w:val="-2"/>
        </w:rPr>
        <w:t>………………………………………..</w:t>
      </w:r>
    </w:p>
    <w:p w14:paraId="385A7666" w14:textId="77777777" w:rsidR="006B5BB7" w:rsidRDefault="00862AF9" w:rsidP="00C70BB2">
      <w:pPr>
        <w:pStyle w:val="BodyText"/>
        <w:tabs>
          <w:tab w:val="left" w:pos="6312"/>
        </w:tabs>
        <w:spacing w:before="35"/>
        <w:ind w:left="284" w:right="288"/>
      </w:pPr>
      <w:r>
        <w:rPr>
          <w:spacing w:val="-2"/>
          <w:w w:val="75"/>
        </w:rPr>
        <w:t>Doğum</w:t>
      </w:r>
      <w:r>
        <w:rPr>
          <w:spacing w:val="-2"/>
        </w:rPr>
        <w:t xml:space="preserve"> </w:t>
      </w:r>
      <w:r>
        <w:rPr>
          <w:spacing w:val="-2"/>
          <w:w w:val="75"/>
        </w:rPr>
        <w:t>tarihi:</w:t>
      </w:r>
      <w:r>
        <w:rPr>
          <w:spacing w:val="-1"/>
        </w:rPr>
        <w:t xml:space="preserve"> </w:t>
      </w:r>
      <w:r>
        <w:rPr>
          <w:spacing w:val="-2"/>
          <w:w w:val="75"/>
        </w:rPr>
        <w:t>...................................................................................</w:t>
      </w:r>
      <w:r>
        <w:tab/>
        <w:t>Telefon</w:t>
      </w:r>
      <w:r>
        <w:rPr>
          <w:spacing w:val="-3"/>
        </w:rPr>
        <w:t xml:space="preserve"> </w:t>
      </w:r>
      <w:r>
        <w:t xml:space="preserve">Ev: </w:t>
      </w:r>
      <w:r>
        <w:rPr>
          <w:spacing w:val="-2"/>
        </w:rPr>
        <w:t>...............................................................</w:t>
      </w:r>
    </w:p>
    <w:p w14:paraId="017CF4D6" w14:textId="77777777" w:rsidR="006B5BB7" w:rsidRDefault="00862AF9" w:rsidP="00C70BB2">
      <w:pPr>
        <w:pStyle w:val="BodyText"/>
        <w:tabs>
          <w:tab w:val="left" w:pos="6350"/>
        </w:tabs>
        <w:spacing w:before="74"/>
        <w:ind w:left="284" w:right="288"/>
      </w:pPr>
      <w:r>
        <w:rPr>
          <w:w w:val="75"/>
        </w:rPr>
        <w:t>E-posta:</w:t>
      </w:r>
      <w:r>
        <w:rPr>
          <w:spacing w:val="-1"/>
          <w:w w:val="75"/>
        </w:rPr>
        <w:t xml:space="preserve"> </w:t>
      </w:r>
      <w:r>
        <w:rPr>
          <w:spacing w:val="-2"/>
          <w:w w:val="75"/>
        </w:rPr>
        <w:t>...............................................................................................</w:t>
      </w:r>
      <w:r>
        <w:tab/>
        <w:t>Telefon</w:t>
      </w:r>
      <w:r>
        <w:rPr>
          <w:spacing w:val="-3"/>
        </w:rPr>
        <w:t xml:space="preserve"> </w:t>
      </w:r>
      <w:r>
        <w:t>GSM:</w:t>
      </w:r>
      <w:r>
        <w:rPr>
          <w:spacing w:val="-1"/>
        </w:rPr>
        <w:t xml:space="preserve"> </w:t>
      </w:r>
      <w:r>
        <w:rPr>
          <w:spacing w:val="-2"/>
        </w:rPr>
        <w:t>..........................................................</w:t>
      </w:r>
    </w:p>
    <w:p w14:paraId="31C957B0" w14:textId="77777777" w:rsidR="006B5BB7" w:rsidRDefault="00862AF9" w:rsidP="00C70BB2">
      <w:pPr>
        <w:pStyle w:val="BodyText"/>
        <w:tabs>
          <w:tab w:val="left" w:pos="6144"/>
        </w:tabs>
        <w:spacing w:before="77"/>
        <w:ind w:left="284" w:right="288"/>
      </w:pPr>
      <w:r>
        <w:rPr>
          <w:spacing w:val="-2"/>
        </w:rPr>
        <w:t>Mezun</w:t>
      </w:r>
      <w:r>
        <w:rPr>
          <w:spacing w:val="17"/>
        </w:rPr>
        <w:t xml:space="preserve"> </w:t>
      </w:r>
      <w:r>
        <w:rPr>
          <w:spacing w:val="-2"/>
        </w:rPr>
        <w:t>olduğu</w:t>
      </w:r>
      <w:r>
        <w:rPr>
          <w:spacing w:val="18"/>
        </w:rPr>
        <w:t xml:space="preserve"> </w:t>
      </w:r>
      <w:r>
        <w:rPr>
          <w:spacing w:val="-2"/>
        </w:rPr>
        <w:t>lise:</w:t>
      </w:r>
      <w:r>
        <w:rPr>
          <w:spacing w:val="19"/>
        </w:rPr>
        <w:t xml:space="preserve"> </w:t>
      </w:r>
      <w:r>
        <w:rPr>
          <w:spacing w:val="-2"/>
        </w:rPr>
        <w:t>..........................................</w:t>
      </w:r>
      <w:r>
        <w:tab/>
      </w:r>
      <w:r w:rsidR="000E0960">
        <w:rPr>
          <w:spacing w:val="-2"/>
          <w:w w:val="90"/>
        </w:rPr>
        <w:t xml:space="preserve">       </w:t>
      </w:r>
      <w:r>
        <w:rPr>
          <w:spacing w:val="-2"/>
          <w:w w:val="90"/>
        </w:rPr>
        <w:t>TC</w:t>
      </w:r>
      <w:r>
        <w:rPr>
          <w:spacing w:val="28"/>
        </w:rPr>
        <w:t xml:space="preserve"> </w:t>
      </w:r>
      <w:r>
        <w:rPr>
          <w:spacing w:val="-2"/>
          <w:w w:val="95"/>
        </w:rPr>
        <w:t>No.:..................................................................</w:t>
      </w:r>
      <w:r w:rsidR="000E0960">
        <w:rPr>
          <w:spacing w:val="-2"/>
          <w:w w:val="95"/>
        </w:rPr>
        <w:t>........</w:t>
      </w:r>
    </w:p>
    <w:p w14:paraId="1435B948" w14:textId="77777777" w:rsidR="006B5BB7" w:rsidRDefault="00862AF9" w:rsidP="00C70BB2">
      <w:pPr>
        <w:pStyle w:val="BodyText"/>
        <w:spacing w:before="75"/>
        <w:ind w:left="284" w:right="288"/>
      </w:pPr>
      <w:r>
        <w:rPr>
          <w:spacing w:val="-2"/>
          <w:w w:val="80"/>
        </w:rPr>
        <w:t>Yazışma</w:t>
      </w:r>
      <w:r>
        <w:t xml:space="preserve"> </w:t>
      </w:r>
      <w:r>
        <w:rPr>
          <w:spacing w:val="-2"/>
          <w:w w:val="80"/>
        </w:rPr>
        <w:t>adresi:</w:t>
      </w:r>
      <w:r>
        <w:rPr>
          <w:spacing w:val="2"/>
        </w:rPr>
        <w:t xml:space="preserve"> </w:t>
      </w:r>
      <w:r>
        <w:rPr>
          <w:spacing w:val="-2"/>
          <w:w w:val="80"/>
        </w:rPr>
        <w:t>..........................................................................................................................................................................</w:t>
      </w:r>
    </w:p>
    <w:p w14:paraId="6C11C2ED" w14:textId="77777777" w:rsidR="006B5BB7" w:rsidRDefault="00862AF9" w:rsidP="00C70BB2">
      <w:pPr>
        <w:pStyle w:val="ListParagraph"/>
        <w:numPr>
          <w:ilvl w:val="0"/>
          <w:numId w:val="9"/>
        </w:numPr>
        <w:tabs>
          <w:tab w:val="left" w:pos="184"/>
        </w:tabs>
        <w:spacing w:before="214"/>
        <w:ind w:left="284" w:right="288" w:hanging="185"/>
        <w:jc w:val="center"/>
        <w:rPr>
          <w:b/>
          <w:sz w:val="20"/>
        </w:rPr>
      </w:pPr>
      <w:r>
        <w:rPr>
          <w:b/>
          <w:spacing w:val="-7"/>
          <w:sz w:val="20"/>
          <w:u w:val="single"/>
        </w:rPr>
        <w:t xml:space="preserve"> </w:t>
      </w:r>
      <w:r>
        <w:rPr>
          <w:b/>
          <w:sz w:val="20"/>
          <w:u w:val="single"/>
        </w:rPr>
        <w:t>ADAYIN</w:t>
      </w:r>
      <w:r>
        <w:rPr>
          <w:b/>
          <w:spacing w:val="-4"/>
          <w:sz w:val="20"/>
          <w:u w:val="single"/>
        </w:rPr>
        <w:t xml:space="preserve"> </w:t>
      </w:r>
      <w:r>
        <w:rPr>
          <w:b/>
          <w:sz w:val="20"/>
          <w:u w:val="single"/>
        </w:rPr>
        <w:t>HALEN</w:t>
      </w:r>
      <w:r>
        <w:rPr>
          <w:b/>
          <w:spacing w:val="-3"/>
          <w:sz w:val="20"/>
          <w:u w:val="single"/>
        </w:rPr>
        <w:t xml:space="preserve"> </w:t>
      </w:r>
      <w:r>
        <w:rPr>
          <w:b/>
          <w:sz w:val="20"/>
          <w:u w:val="single"/>
        </w:rPr>
        <w:t>KAYITLI</w:t>
      </w:r>
      <w:r>
        <w:rPr>
          <w:b/>
          <w:spacing w:val="-4"/>
          <w:sz w:val="20"/>
          <w:u w:val="single"/>
        </w:rPr>
        <w:t xml:space="preserve"> </w:t>
      </w:r>
      <w:r>
        <w:rPr>
          <w:b/>
          <w:sz w:val="20"/>
          <w:u w:val="single"/>
        </w:rPr>
        <w:t>OLDUĞU</w:t>
      </w:r>
      <w:r>
        <w:rPr>
          <w:b/>
          <w:spacing w:val="-3"/>
          <w:sz w:val="20"/>
          <w:u w:val="single"/>
        </w:rPr>
        <w:t xml:space="preserve"> </w:t>
      </w:r>
      <w:r>
        <w:rPr>
          <w:b/>
          <w:sz w:val="20"/>
          <w:u w:val="single"/>
        </w:rPr>
        <w:t>YÜKSEK</w:t>
      </w:r>
      <w:r>
        <w:rPr>
          <w:b/>
          <w:spacing w:val="-4"/>
          <w:sz w:val="20"/>
          <w:u w:val="single"/>
        </w:rPr>
        <w:t xml:space="preserve"> </w:t>
      </w:r>
      <w:r>
        <w:rPr>
          <w:b/>
          <w:sz w:val="20"/>
          <w:u w:val="single"/>
        </w:rPr>
        <w:t>ÖĞRETİM</w:t>
      </w:r>
      <w:r>
        <w:rPr>
          <w:b/>
          <w:spacing w:val="-4"/>
          <w:sz w:val="20"/>
          <w:u w:val="single"/>
        </w:rPr>
        <w:t xml:space="preserve"> </w:t>
      </w:r>
      <w:r>
        <w:rPr>
          <w:b/>
          <w:sz w:val="20"/>
          <w:u w:val="single"/>
        </w:rPr>
        <w:t>KURUMUNA</w:t>
      </w:r>
      <w:r>
        <w:rPr>
          <w:b/>
          <w:spacing w:val="-4"/>
          <w:sz w:val="20"/>
          <w:u w:val="single"/>
        </w:rPr>
        <w:t xml:space="preserve"> </w:t>
      </w:r>
      <w:r>
        <w:rPr>
          <w:b/>
          <w:sz w:val="20"/>
          <w:u w:val="single"/>
        </w:rPr>
        <w:t>İLİŞKİN</w:t>
      </w:r>
      <w:r>
        <w:rPr>
          <w:b/>
          <w:spacing w:val="-4"/>
          <w:sz w:val="20"/>
          <w:u w:val="single"/>
        </w:rPr>
        <w:t xml:space="preserve"> </w:t>
      </w:r>
      <w:r>
        <w:rPr>
          <w:b/>
          <w:spacing w:val="-2"/>
          <w:sz w:val="20"/>
          <w:u w:val="single"/>
        </w:rPr>
        <w:t>BİLGİLER</w:t>
      </w:r>
    </w:p>
    <w:p w14:paraId="006FF666" w14:textId="77777777" w:rsidR="006B5BB7" w:rsidRDefault="00862AF9" w:rsidP="00C70BB2">
      <w:pPr>
        <w:pStyle w:val="BodyText"/>
        <w:spacing w:before="84"/>
        <w:ind w:left="284" w:right="288"/>
      </w:pPr>
      <w:r>
        <w:rPr>
          <w:spacing w:val="-4"/>
        </w:rPr>
        <w:t>Üniversite,</w:t>
      </w:r>
      <w:r>
        <w:rPr>
          <w:spacing w:val="11"/>
        </w:rPr>
        <w:t xml:space="preserve"> </w:t>
      </w:r>
      <w:r>
        <w:rPr>
          <w:spacing w:val="-4"/>
        </w:rPr>
        <w:t>Fakülte</w:t>
      </w:r>
      <w:r>
        <w:rPr>
          <w:spacing w:val="12"/>
        </w:rPr>
        <w:t xml:space="preserve"> </w:t>
      </w:r>
      <w:r>
        <w:rPr>
          <w:spacing w:val="-4"/>
        </w:rPr>
        <w:t>ve</w:t>
      </w:r>
      <w:r>
        <w:rPr>
          <w:spacing w:val="12"/>
        </w:rPr>
        <w:t xml:space="preserve"> </w:t>
      </w:r>
      <w:r>
        <w:rPr>
          <w:spacing w:val="-4"/>
        </w:rPr>
        <w:t>Bölüm:</w:t>
      </w:r>
      <w:r>
        <w:rPr>
          <w:spacing w:val="11"/>
        </w:rPr>
        <w:t xml:space="preserve"> </w:t>
      </w:r>
      <w:r>
        <w:rPr>
          <w:spacing w:val="-4"/>
        </w:rPr>
        <w:t>...............................................................................................</w:t>
      </w:r>
      <w:r>
        <w:rPr>
          <w:spacing w:val="12"/>
        </w:rPr>
        <w:t xml:space="preserve"> </w:t>
      </w:r>
      <w:r>
        <w:rPr>
          <w:spacing w:val="-4"/>
        </w:rPr>
        <w:t>......................................................</w:t>
      </w:r>
    </w:p>
    <w:p w14:paraId="624C5F53" w14:textId="77777777" w:rsidR="006B5BB7" w:rsidRDefault="00862AF9" w:rsidP="00C70BB2">
      <w:pPr>
        <w:tabs>
          <w:tab w:val="left" w:pos="5172"/>
          <w:tab w:val="left" w:pos="9142"/>
        </w:tabs>
        <w:spacing w:before="124"/>
        <w:ind w:left="284" w:right="288"/>
        <w:rPr>
          <w:sz w:val="15"/>
        </w:rPr>
      </w:pPr>
      <w:r>
        <w:rPr>
          <w:position w:val="1"/>
          <w:sz w:val="20"/>
        </w:rPr>
        <w:t>Bitirdiği</w:t>
      </w:r>
      <w:r>
        <w:rPr>
          <w:spacing w:val="-5"/>
          <w:position w:val="1"/>
          <w:sz w:val="20"/>
        </w:rPr>
        <w:t xml:space="preserve"> </w:t>
      </w:r>
      <w:r>
        <w:rPr>
          <w:position w:val="1"/>
          <w:sz w:val="20"/>
        </w:rPr>
        <w:t>sınıf:</w:t>
      </w:r>
      <w:r>
        <w:rPr>
          <w:spacing w:val="-2"/>
          <w:position w:val="1"/>
          <w:sz w:val="20"/>
        </w:rPr>
        <w:t xml:space="preserve"> ..............................................................</w:t>
      </w:r>
      <w:r>
        <w:rPr>
          <w:position w:val="1"/>
          <w:sz w:val="20"/>
        </w:rPr>
        <w:tab/>
      </w:r>
      <w:r>
        <w:rPr>
          <w:spacing w:val="-2"/>
          <w:position w:val="1"/>
          <w:sz w:val="20"/>
        </w:rPr>
        <w:t>Genel</w:t>
      </w:r>
      <w:r>
        <w:rPr>
          <w:spacing w:val="-10"/>
          <w:position w:val="1"/>
          <w:sz w:val="20"/>
        </w:rPr>
        <w:t xml:space="preserve"> </w:t>
      </w:r>
      <w:r>
        <w:rPr>
          <w:spacing w:val="-2"/>
          <w:position w:val="1"/>
          <w:sz w:val="20"/>
        </w:rPr>
        <w:t>not</w:t>
      </w:r>
      <w:r>
        <w:rPr>
          <w:spacing w:val="-6"/>
          <w:position w:val="1"/>
          <w:sz w:val="20"/>
        </w:rPr>
        <w:t xml:space="preserve"> </w:t>
      </w:r>
      <w:r>
        <w:rPr>
          <w:spacing w:val="-2"/>
          <w:position w:val="1"/>
          <w:sz w:val="20"/>
        </w:rPr>
        <w:t>ortalaması:</w:t>
      </w:r>
      <w:r>
        <w:rPr>
          <w:spacing w:val="-6"/>
          <w:position w:val="1"/>
          <w:sz w:val="20"/>
        </w:rPr>
        <w:t xml:space="preserve"> </w:t>
      </w:r>
      <w:r>
        <w:rPr>
          <w:spacing w:val="-2"/>
          <w:position w:val="1"/>
          <w:sz w:val="20"/>
        </w:rPr>
        <w:t>....................</w:t>
      </w:r>
      <w:r>
        <w:rPr>
          <w:b/>
          <w:spacing w:val="-2"/>
          <w:sz w:val="19"/>
        </w:rPr>
        <w:t>/</w:t>
      </w:r>
      <w:r>
        <w:rPr>
          <w:spacing w:val="-2"/>
          <w:sz w:val="15"/>
        </w:rPr>
        <w:t>……........................................</w:t>
      </w:r>
    </w:p>
    <w:p w14:paraId="26F1DCCE" w14:textId="77777777" w:rsidR="006B5BB7" w:rsidRDefault="00862AF9" w:rsidP="00C70BB2">
      <w:pPr>
        <w:pStyle w:val="BodyText"/>
        <w:spacing w:before="43"/>
        <w:ind w:left="284" w:right="288"/>
      </w:pPr>
      <w:r>
        <w:t>Okuduğu</w:t>
      </w:r>
      <w:r>
        <w:rPr>
          <w:spacing w:val="-5"/>
        </w:rPr>
        <w:t xml:space="preserve"> </w:t>
      </w:r>
      <w:r>
        <w:t>dönem</w:t>
      </w:r>
      <w:r>
        <w:rPr>
          <w:spacing w:val="-3"/>
        </w:rPr>
        <w:t xml:space="preserve"> </w:t>
      </w:r>
      <w:r>
        <w:t>sayısı</w:t>
      </w:r>
      <w:r>
        <w:rPr>
          <w:spacing w:val="-2"/>
        </w:rPr>
        <w:t xml:space="preserve"> </w:t>
      </w:r>
      <w:r>
        <w:t>(Hazırlık</w:t>
      </w:r>
      <w:r>
        <w:rPr>
          <w:spacing w:val="-2"/>
        </w:rPr>
        <w:t xml:space="preserve"> </w:t>
      </w:r>
      <w:r>
        <w:t>hariç):</w:t>
      </w:r>
      <w:r>
        <w:rPr>
          <w:spacing w:val="-2"/>
        </w:rPr>
        <w:t xml:space="preserve"> .........................................</w:t>
      </w:r>
    </w:p>
    <w:p w14:paraId="27B08E20" w14:textId="77777777" w:rsidR="006B5BB7" w:rsidRDefault="006B5BB7" w:rsidP="00C70BB2">
      <w:pPr>
        <w:pStyle w:val="BodyText"/>
        <w:spacing w:before="104"/>
        <w:ind w:left="284" w:right="288"/>
      </w:pPr>
    </w:p>
    <w:p w14:paraId="3B491972" w14:textId="77777777" w:rsidR="006B5BB7" w:rsidRDefault="00862AF9" w:rsidP="00C70BB2">
      <w:pPr>
        <w:spacing w:before="1"/>
        <w:ind w:left="284" w:right="288"/>
        <w:rPr>
          <w:b/>
          <w:sz w:val="20"/>
        </w:rPr>
      </w:pPr>
      <w:r>
        <w:rPr>
          <w:b/>
          <w:sz w:val="20"/>
        </w:rPr>
        <w:t>İ.</w:t>
      </w:r>
      <w:r>
        <w:rPr>
          <w:b/>
          <w:spacing w:val="-7"/>
          <w:sz w:val="20"/>
        </w:rPr>
        <w:t xml:space="preserve"> </w:t>
      </w:r>
      <w:r>
        <w:rPr>
          <w:b/>
          <w:sz w:val="20"/>
          <w:u w:val="single"/>
        </w:rPr>
        <w:t>ADAYIN</w:t>
      </w:r>
      <w:r>
        <w:rPr>
          <w:b/>
          <w:spacing w:val="-4"/>
          <w:sz w:val="20"/>
          <w:u w:val="single"/>
        </w:rPr>
        <w:t xml:space="preserve"> </w:t>
      </w:r>
      <w:r>
        <w:rPr>
          <w:b/>
          <w:sz w:val="20"/>
          <w:u w:val="single"/>
        </w:rPr>
        <w:t>YGS/LYS/YKS</w:t>
      </w:r>
      <w:r>
        <w:rPr>
          <w:b/>
          <w:spacing w:val="-5"/>
          <w:sz w:val="20"/>
          <w:u w:val="single"/>
        </w:rPr>
        <w:t xml:space="preserve"> </w:t>
      </w:r>
      <w:r>
        <w:rPr>
          <w:b/>
          <w:sz w:val="20"/>
          <w:u w:val="single"/>
        </w:rPr>
        <w:t>SINAVIYLA</w:t>
      </w:r>
      <w:r>
        <w:rPr>
          <w:b/>
          <w:spacing w:val="-3"/>
          <w:sz w:val="20"/>
          <w:u w:val="single"/>
        </w:rPr>
        <w:t xml:space="preserve"> </w:t>
      </w:r>
      <w:r>
        <w:rPr>
          <w:b/>
          <w:sz w:val="20"/>
          <w:u w:val="single"/>
        </w:rPr>
        <w:t>İLGİLİ</w:t>
      </w:r>
      <w:r>
        <w:rPr>
          <w:b/>
          <w:spacing w:val="-4"/>
          <w:sz w:val="20"/>
          <w:u w:val="single"/>
        </w:rPr>
        <w:t xml:space="preserve"> </w:t>
      </w:r>
      <w:r>
        <w:rPr>
          <w:b/>
          <w:sz w:val="20"/>
          <w:u w:val="single"/>
        </w:rPr>
        <w:t>BİLGİLERİ</w:t>
      </w:r>
      <w:r>
        <w:rPr>
          <w:b/>
          <w:spacing w:val="-3"/>
          <w:sz w:val="20"/>
          <w:u w:val="single"/>
        </w:rPr>
        <w:t xml:space="preserve"> </w:t>
      </w:r>
      <w:r>
        <w:rPr>
          <w:b/>
          <w:sz w:val="20"/>
          <w:u w:val="single"/>
        </w:rPr>
        <w:t>VE</w:t>
      </w:r>
      <w:r>
        <w:rPr>
          <w:b/>
          <w:spacing w:val="-5"/>
          <w:sz w:val="20"/>
          <w:u w:val="single"/>
        </w:rPr>
        <w:t xml:space="preserve"> </w:t>
      </w:r>
      <w:r>
        <w:rPr>
          <w:b/>
          <w:sz w:val="20"/>
          <w:u w:val="single"/>
        </w:rPr>
        <w:t>BAŞVURDUĞU</w:t>
      </w:r>
      <w:r>
        <w:rPr>
          <w:b/>
          <w:spacing w:val="-3"/>
          <w:sz w:val="20"/>
          <w:u w:val="single"/>
        </w:rPr>
        <w:t xml:space="preserve"> </w:t>
      </w:r>
      <w:r>
        <w:rPr>
          <w:b/>
          <w:spacing w:val="-2"/>
          <w:sz w:val="20"/>
          <w:u w:val="single"/>
        </w:rPr>
        <w:t>BÖLÜM</w:t>
      </w:r>
    </w:p>
    <w:p w14:paraId="7E62109D" w14:textId="77777777" w:rsidR="006B5BB7" w:rsidRDefault="00862AF9" w:rsidP="00C70BB2">
      <w:pPr>
        <w:pStyle w:val="BodyText"/>
        <w:spacing w:before="10"/>
        <w:ind w:left="284" w:right="288"/>
        <w:rPr>
          <w:b/>
          <w:sz w:val="17"/>
        </w:rPr>
      </w:pPr>
      <w:r>
        <w:rPr>
          <w:b/>
          <w:noProof/>
          <w:sz w:val="17"/>
        </w:rPr>
        <mc:AlternateContent>
          <mc:Choice Requires="wps">
            <w:drawing>
              <wp:anchor distT="0" distB="0" distL="0" distR="0" simplePos="0" relativeHeight="251679232" behindDoc="1" locked="0" layoutInCell="1" allowOverlap="1" wp14:anchorId="7D83A6CB" wp14:editId="3EA2B9CD">
                <wp:simplePos x="0" y="0"/>
                <wp:positionH relativeFrom="page">
                  <wp:posOffset>528955</wp:posOffset>
                </wp:positionH>
                <wp:positionV relativeFrom="paragraph">
                  <wp:posOffset>151130</wp:posOffset>
                </wp:positionV>
                <wp:extent cx="6122035" cy="340360"/>
                <wp:effectExtent l="0" t="0" r="0" b="0"/>
                <wp:wrapTopAndBottom/>
                <wp:docPr id="32" name="Textbox 32"/>
                <wp:cNvGraphicFramePr/>
                <a:graphic xmlns:a="http://schemas.openxmlformats.org/drawingml/2006/main">
                  <a:graphicData uri="http://schemas.microsoft.com/office/word/2010/wordprocessingShape">
                    <wps:wsp>
                      <wps:cNvSpPr txBox="1"/>
                      <wps:spPr>
                        <a:xfrm>
                          <a:off x="0" y="0"/>
                          <a:ext cx="6122035" cy="340360"/>
                        </a:xfrm>
                        <a:prstGeom prst="rect">
                          <a:avLst/>
                        </a:prstGeom>
                        <a:ln w="6096">
                          <a:solidFill>
                            <a:srgbClr val="000000"/>
                          </a:solidFill>
                          <a:prstDash val="solid"/>
                        </a:ln>
                      </wps:spPr>
                      <wps:txbx>
                        <w:txbxContent>
                          <w:p w14:paraId="251EDB99" w14:textId="77777777" w:rsidR="00862AF9" w:rsidRDefault="00862AF9">
                            <w:pPr>
                              <w:pStyle w:val="BodyText"/>
                              <w:spacing w:before="17"/>
                              <w:ind w:left="106"/>
                              <w:rPr>
                                <w:rFonts w:ascii="Times New Roman" w:hAnsi="Times New Roman"/>
                              </w:rPr>
                            </w:pPr>
                            <w:r>
                              <w:rPr>
                                <w:rFonts w:ascii="Times New Roman" w:hAnsi="Times New Roman"/>
                              </w:rPr>
                              <w:t>YGS/LYS/YKS</w:t>
                            </w:r>
                            <w:r>
                              <w:rPr>
                                <w:rFonts w:ascii="Times New Roman" w:hAnsi="Times New Roman"/>
                                <w:spacing w:val="-3"/>
                              </w:rPr>
                              <w:t xml:space="preserve"> </w:t>
                            </w:r>
                            <w:r>
                              <w:rPr>
                                <w:rFonts w:ascii="Times New Roman" w:hAnsi="Times New Roman"/>
                              </w:rPr>
                              <w:t>GİRİŞ</w:t>
                            </w:r>
                            <w:r>
                              <w:rPr>
                                <w:rFonts w:ascii="Times New Roman" w:hAnsi="Times New Roman"/>
                                <w:spacing w:val="-2"/>
                              </w:rPr>
                              <w:t xml:space="preserve"> </w:t>
                            </w:r>
                            <w:r>
                              <w:rPr>
                                <w:rFonts w:ascii="Times New Roman" w:hAnsi="Times New Roman"/>
                              </w:rPr>
                              <w:t>YILI</w:t>
                            </w:r>
                            <w:r>
                              <w:rPr>
                                <w:rFonts w:ascii="Times New Roman" w:hAnsi="Times New Roman"/>
                                <w:spacing w:val="-2"/>
                              </w:rPr>
                              <w:t xml:space="preserve"> </w:t>
                            </w:r>
                            <w:r>
                              <w:rPr>
                                <w:rFonts w:ascii="Times New Roman" w:hAnsi="Times New Roman"/>
                              </w:rPr>
                              <w:t>(Üniversiteye</w:t>
                            </w:r>
                            <w:r>
                              <w:rPr>
                                <w:rFonts w:ascii="Times New Roman" w:hAnsi="Times New Roman"/>
                                <w:spacing w:val="-2"/>
                              </w:rPr>
                              <w:t xml:space="preserve"> </w:t>
                            </w:r>
                            <w:r>
                              <w:rPr>
                                <w:rFonts w:ascii="Times New Roman" w:hAnsi="Times New Roman"/>
                              </w:rPr>
                              <w:t>kabul</w:t>
                            </w:r>
                            <w:r>
                              <w:rPr>
                                <w:rFonts w:ascii="Times New Roman" w:hAnsi="Times New Roman"/>
                                <w:spacing w:val="-2"/>
                              </w:rPr>
                              <w:t xml:space="preserve"> </w:t>
                            </w:r>
                            <w:r>
                              <w:rPr>
                                <w:rFonts w:ascii="Times New Roman" w:hAnsi="Times New Roman"/>
                              </w:rPr>
                              <w:t>edildiği</w:t>
                            </w:r>
                            <w:r>
                              <w:rPr>
                                <w:rFonts w:ascii="Times New Roman" w:hAnsi="Times New Roman"/>
                                <w:spacing w:val="-2"/>
                              </w:rPr>
                              <w:t xml:space="preserve"> </w:t>
                            </w:r>
                            <w:r>
                              <w:rPr>
                                <w:rFonts w:ascii="Times New Roman" w:hAnsi="Times New Roman"/>
                              </w:rPr>
                              <w:t>yıla</w:t>
                            </w:r>
                            <w:r>
                              <w:rPr>
                                <w:rFonts w:ascii="Times New Roman" w:hAnsi="Times New Roman"/>
                                <w:spacing w:val="-2"/>
                              </w:rPr>
                              <w:t xml:space="preserve"> </w:t>
                            </w:r>
                            <w:r>
                              <w:rPr>
                                <w:rFonts w:ascii="Times New Roman" w:hAnsi="Times New Roman"/>
                              </w:rPr>
                              <w:t>ait</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10"/>
                              </w:rPr>
                              <w:t>:</w:t>
                            </w:r>
                          </w:p>
                        </w:txbxContent>
                      </wps:txbx>
                      <wps:bodyPr wrap="square" lIns="0" tIns="0" rIns="0" bIns="0" rtlCol="0">
                        <a:noAutofit/>
                      </wps:bodyPr>
                    </wps:wsp>
                  </a:graphicData>
                </a:graphic>
              </wp:anchor>
            </w:drawing>
          </mc:Choice>
          <mc:Fallback>
            <w:pict>
              <v:shape w14:anchorId="7D83A6CB" id="Textbox 32" o:spid="_x0000_s1029" type="#_x0000_t202" style="position:absolute;left:0;text-align:left;margin-left:41.65pt;margin-top:11.9pt;width:482.05pt;height:26.8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" filled="f" strokeweight=".48pt">
                <v:textbox inset="0,0,0,0">
                  <w:txbxContent>
                    <w:p w14:paraId="251EDB99" w14:textId="77777777" w:rsidR="00862AF9" w:rsidRDefault="00862AF9">
                      <w:pPr>
                        <w:pStyle w:val="BodyText"/>
                        <w:spacing w:before="17"/>
                        <w:ind w:left="106"/>
                        <w:rPr>
                          <w:rFonts w:ascii="Times New Roman" w:hAnsi="Times New Roman"/>
                        </w:rPr>
                      </w:pPr>
                      <w:r>
                        <w:rPr>
                          <w:rFonts w:ascii="Times New Roman" w:hAnsi="Times New Roman"/>
                        </w:rPr>
                        <w:t>YGS/LYS/YKS</w:t>
                      </w:r>
                      <w:r>
                        <w:rPr>
                          <w:rFonts w:ascii="Times New Roman" w:hAnsi="Times New Roman"/>
                          <w:spacing w:val="-3"/>
                        </w:rPr>
                        <w:t xml:space="preserve"> </w:t>
                      </w:r>
                      <w:r>
                        <w:rPr>
                          <w:rFonts w:ascii="Times New Roman" w:hAnsi="Times New Roman"/>
                        </w:rPr>
                        <w:t>GİRİŞ</w:t>
                      </w:r>
                      <w:r>
                        <w:rPr>
                          <w:rFonts w:ascii="Times New Roman" w:hAnsi="Times New Roman"/>
                          <w:spacing w:val="-2"/>
                        </w:rPr>
                        <w:t xml:space="preserve"> </w:t>
                      </w:r>
                      <w:r>
                        <w:rPr>
                          <w:rFonts w:ascii="Times New Roman" w:hAnsi="Times New Roman"/>
                        </w:rPr>
                        <w:t>YILI</w:t>
                      </w:r>
                      <w:r>
                        <w:rPr>
                          <w:rFonts w:ascii="Times New Roman" w:hAnsi="Times New Roman"/>
                          <w:spacing w:val="-2"/>
                        </w:rPr>
                        <w:t xml:space="preserve"> </w:t>
                      </w:r>
                      <w:r>
                        <w:rPr>
                          <w:rFonts w:ascii="Times New Roman" w:hAnsi="Times New Roman"/>
                        </w:rPr>
                        <w:t>(Üniversiteye</w:t>
                      </w:r>
                      <w:r>
                        <w:rPr>
                          <w:rFonts w:ascii="Times New Roman" w:hAnsi="Times New Roman"/>
                          <w:spacing w:val="-2"/>
                        </w:rPr>
                        <w:t xml:space="preserve"> </w:t>
                      </w:r>
                      <w:r>
                        <w:rPr>
                          <w:rFonts w:ascii="Times New Roman" w:hAnsi="Times New Roman"/>
                        </w:rPr>
                        <w:t>kabul</w:t>
                      </w:r>
                      <w:r>
                        <w:rPr>
                          <w:rFonts w:ascii="Times New Roman" w:hAnsi="Times New Roman"/>
                          <w:spacing w:val="-2"/>
                        </w:rPr>
                        <w:t xml:space="preserve"> </w:t>
                      </w:r>
                      <w:r>
                        <w:rPr>
                          <w:rFonts w:ascii="Times New Roman" w:hAnsi="Times New Roman"/>
                        </w:rPr>
                        <w:t>edildiği</w:t>
                      </w:r>
                      <w:r>
                        <w:rPr>
                          <w:rFonts w:ascii="Times New Roman" w:hAnsi="Times New Roman"/>
                          <w:spacing w:val="-2"/>
                        </w:rPr>
                        <w:t xml:space="preserve"> </w:t>
                      </w:r>
                      <w:r>
                        <w:rPr>
                          <w:rFonts w:ascii="Times New Roman" w:hAnsi="Times New Roman"/>
                        </w:rPr>
                        <w:t>yıla</w:t>
                      </w:r>
                      <w:r>
                        <w:rPr>
                          <w:rFonts w:ascii="Times New Roman" w:hAnsi="Times New Roman"/>
                          <w:spacing w:val="-2"/>
                        </w:rPr>
                        <w:t xml:space="preserve"> </w:t>
                      </w:r>
                      <w:r>
                        <w:rPr>
                          <w:rFonts w:ascii="Times New Roman" w:hAnsi="Times New Roman"/>
                        </w:rPr>
                        <w:t>ait</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10"/>
                        </w:rPr>
                        <w:t>:</w:t>
                      </w:r>
                    </w:p>
                  </w:txbxContent>
                </v:textbox>
                <w10:wrap type="topAndBottom" anchorx="page"/>
              </v:shape>
            </w:pict>
          </mc:Fallback>
        </mc:AlternateContent>
      </w:r>
    </w:p>
    <w:p w14:paraId="13244DF3" w14:textId="77777777" w:rsidR="006B5BB7" w:rsidRDefault="006B5BB7" w:rsidP="00C70BB2">
      <w:pPr>
        <w:pStyle w:val="BodyText"/>
        <w:spacing w:before="1"/>
        <w:ind w:left="284" w:right="288"/>
        <w:rPr>
          <w:b/>
          <w:sz w:val="16"/>
        </w:rPr>
      </w:pPr>
    </w:p>
    <w:tbl>
      <w:tblPr>
        <w:tblW w:w="0" w:type="auto"/>
        <w:tblInd w:w="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860"/>
        <w:gridCol w:w="1401"/>
        <w:gridCol w:w="1718"/>
        <w:gridCol w:w="1401"/>
        <w:gridCol w:w="1278"/>
      </w:tblGrid>
      <w:tr w:rsidR="006B5BB7" w14:paraId="30E3ED70" w14:textId="77777777">
        <w:trPr>
          <w:trHeight w:val="238"/>
        </w:trPr>
        <w:tc>
          <w:tcPr>
            <w:tcW w:w="3860" w:type="dxa"/>
          </w:tcPr>
          <w:p w14:paraId="72CF20F1" w14:textId="77777777" w:rsidR="006B5BB7" w:rsidRDefault="00862AF9" w:rsidP="00C70BB2">
            <w:pPr>
              <w:pStyle w:val="TableParagraph"/>
              <w:spacing w:line="219" w:lineRule="exact"/>
              <w:ind w:left="284" w:right="288"/>
              <w:jc w:val="center"/>
              <w:rPr>
                <w:b/>
                <w:sz w:val="20"/>
              </w:rPr>
            </w:pPr>
            <w:r>
              <w:rPr>
                <w:b/>
                <w:spacing w:val="-5"/>
                <w:sz w:val="20"/>
              </w:rPr>
              <w:t>(1)</w:t>
            </w:r>
          </w:p>
        </w:tc>
        <w:tc>
          <w:tcPr>
            <w:tcW w:w="1401" w:type="dxa"/>
          </w:tcPr>
          <w:p w14:paraId="0F2FAA33" w14:textId="77777777" w:rsidR="006B5BB7" w:rsidRDefault="00862AF9" w:rsidP="00C70BB2">
            <w:pPr>
              <w:pStyle w:val="TableParagraph"/>
              <w:spacing w:line="219" w:lineRule="exact"/>
              <w:ind w:left="284" w:right="288"/>
              <w:jc w:val="center"/>
              <w:rPr>
                <w:b/>
                <w:sz w:val="20"/>
              </w:rPr>
            </w:pPr>
            <w:r>
              <w:rPr>
                <w:b/>
                <w:spacing w:val="-5"/>
                <w:sz w:val="20"/>
              </w:rPr>
              <w:t>(2)</w:t>
            </w:r>
          </w:p>
        </w:tc>
        <w:tc>
          <w:tcPr>
            <w:tcW w:w="1718" w:type="dxa"/>
          </w:tcPr>
          <w:p w14:paraId="32A128B1" w14:textId="77777777" w:rsidR="006B5BB7" w:rsidRDefault="00862AF9" w:rsidP="00C70BB2">
            <w:pPr>
              <w:pStyle w:val="TableParagraph"/>
              <w:spacing w:line="219" w:lineRule="exact"/>
              <w:ind w:left="284" w:right="288"/>
              <w:jc w:val="center"/>
              <w:rPr>
                <w:b/>
                <w:sz w:val="20"/>
              </w:rPr>
            </w:pPr>
            <w:r>
              <w:rPr>
                <w:b/>
                <w:spacing w:val="-5"/>
                <w:sz w:val="20"/>
              </w:rPr>
              <w:t>(3)</w:t>
            </w:r>
          </w:p>
        </w:tc>
        <w:tc>
          <w:tcPr>
            <w:tcW w:w="1401" w:type="dxa"/>
          </w:tcPr>
          <w:p w14:paraId="6BA2D0AF" w14:textId="77777777" w:rsidR="006B5BB7" w:rsidRDefault="00862AF9" w:rsidP="00C70BB2">
            <w:pPr>
              <w:pStyle w:val="TableParagraph"/>
              <w:spacing w:line="219" w:lineRule="exact"/>
              <w:ind w:left="284" w:right="288"/>
              <w:jc w:val="center"/>
              <w:rPr>
                <w:b/>
                <w:sz w:val="20"/>
              </w:rPr>
            </w:pPr>
            <w:r>
              <w:rPr>
                <w:b/>
                <w:spacing w:val="-5"/>
                <w:sz w:val="20"/>
              </w:rPr>
              <w:t>(4)</w:t>
            </w:r>
          </w:p>
        </w:tc>
        <w:tc>
          <w:tcPr>
            <w:tcW w:w="1278" w:type="dxa"/>
          </w:tcPr>
          <w:p w14:paraId="602CC73A" w14:textId="77777777" w:rsidR="006B5BB7" w:rsidRDefault="00862AF9" w:rsidP="00C70BB2">
            <w:pPr>
              <w:pStyle w:val="TableParagraph"/>
              <w:spacing w:line="219" w:lineRule="exact"/>
              <w:ind w:left="284" w:right="288"/>
              <w:jc w:val="center"/>
              <w:rPr>
                <w:b/>
                <w:sz w:val="20"/>
              </w:rPr>
            </w:pPr>
            <w:r>
              <w:rPr>
                <w:b/>
                <w:spacing w:val="-5"/>
                <w:sz w:val="20"/>
              </w:rPr>
              <w:t>(5)</w:t>
            </w:r>
          </w:p>
        </w:tc>
      </w:tr>
      <w:tr w:rsidR="006B5BB7" w14:paraId="1DBCADD0" w14:textId="77777777">
        <w:trPr>
          <w:trHeight w:val="1532"/>
        </w:trPr>
        <w:tc>
          <w:tcPr>
            <w:tcW w:w="3860" w:type="dxa"/>
          </w:tcPr>
          <w:p w14:paraId="3318B4B6" w14:textId="77777777" w:rsidR="006B5BB7" w:rsidRDefault="006B5BB7" w:rsidP="00C70BB2">
            <w:pPr>
              <w:pStyle w:val="TableParagraph"/>
              <w:spacing w:before="216"/>
              <w:ind w:left="284" w:right="288"/>
              <w:rPr>
                <w:b/>
                <w:sz w:val="20"/>
              </w:rPr>
            </w:pPr>
          </w:p>
          <w:p w14:paraId="55D9677C" w14:textId="77777777" w:rsidR="006B5BB7" w:rsidRDefault="00862AF9" w:rsidP="00C70BB2">
            <w:pPr>
              <w:pStyle w:val="TableParagraph"/>
              <w:ind w:left="284" w:right="288"/>
              <w:rPr>
                <w:b/>
                <w:sz w:val="20"/>
              </w:rPr>
            </w:pPr>
            <w:r>
              <w:rPr>
                <w:b/>
                <w:sz w:val="20"/>
              </w:rPr>
              <w:t>Başvurulan</w:t>
            </w:r>
            <w:r>
              <w:rPr>
                <w:b/>
                <w:spacing w:val="-5"/>
                <w:sz w:val="20"/>
              </w:rPr>
              <w:t xml:space="preserve"> </w:t>
            </w:r>
            <w:r>
              <w:rPr>
                <w:b/>
                <w:spacing w:val="-2"/>
                <w:sz w:val="20"/>
              </w:rPr>
              <w:t>Bölüm</w:t>
            </w:r>
          </w:p>
        </w:tc>
        <w:tc>
          <w:tcPr>
            <w:tcW w:w="1401" w:type="dxa"/>
          </w:tcPr>
          <w:p w14:paraId="1063D0D3" w14:textId="77777777" w:rsidR="006B5BB7" w:rsidRDefault="00862AF9" w:rsidP="00C70BB2">
            <w:pPr>
              <w:pStyle w:val="TableParagraph"/>
              <w:spacing w:line="188" w:lineRule="exact"/>
              <w:ind w:left="284" w:right="288"/>
              <w:jc w:val="right"/>
              <w:rPr>
                <w:sz w:val="20"/>
              </w:rPr>
            </w:pPr>
            <w:r>
              <w:rPr>
                <w:spacing w:val="-2"/>
                <w:sz w:val="20"/>
              </w:rPr>
              <w:t>Başvurulan</w:t>
            </w:r>
          </w:p>
          <w:p w14:paraId="604EDAC9" w14:textId="77777777" w:rsidR="006B5BB7" w:rsidRDefault="00862AF9" w:rsidP="00C70BB2">
            <w:pPr>
              <w:pStyle w:val="TableParagraph"/>
              <w:spacing w:line="231" w:lineRule="exact"/>
              <w:ind w:left="284" w:right="288"/>
              <w:jc w:val="right"/>
              <w:rPr>
                <w:sz w:val="20"/>
              </w:rPr>
            </w:pPr>
            <w:r>
              <w:rPr>
                <w:sz w:val="20"/>
              </w:rPr>
              <w:t>bölümün</w:t>
            </w:r>
            <w:r>
              <w:rPr>
                <w:spacing w:val="-8"/>
                <w:sz w:val="20"/>
              </w:rPr>
              <w:t xml:space="preserve"> </w:t>
            </w:r>
            <w:r>
              <w:rPr>
                <w:spacing w:val="-4"/>
                <w:sz w:val="20"/>
              </w:rPr>
              <w:t>puan</w:t>
            </w:r>
          </w:p>
          <w:p w14:paraId="4C2C2A55" w14:textId="77777777" w:rsidR="006B5BB7" w:rsidRDefault="00862AF9" w:rsidP="00C70BB2">
            <w:pPr>
              <w:pStyle w:val="TableParagraph"/>
              <w:spacing w:before="166" w:line="231" w:lineRule="exact"/>
              <w:ind w:left="284" w:right="288"/>
              <w:jc w:val="center"/>
              <w:rPr>
                <w:sz w:val="20"/>
              </w:rPr>
            </w:pPr>
            <w:r>
              <w:rPr>
                <w:sz w:val="20"/>
              </w:rPr>
              <w:t>türü</w:t>
            </w:r>
            <w:r>
              <w:rPr>
                <w:spacing w:val="-2"/>
                <w:sz w:val="20"/>
              </w:rPr>
              <w:t xml:space="preserve"> (sayısal,</w:t>
            </w:r>
          </w:p>
          <w:p w14:paraId="5560EC7F" w14:textId="77777777" w:rsidR="006B5BB7" w:rsidRDefault="00862AF9" w:rsidP="00C70BB2">
            <w:pPr>
              <w:pStyle w:val="TableParagraph"/>
              <w:spacing w:before="3" w:line="232" w:lineRule="auto"/>
              <w:ind w:left="284" w:right="288" w:firstLine="102"/>
              <w:jc w:val="center"/>
              <w:rPr>
                <w:sz w:val="20"/>
              </w:rPr>
            </w:pPr>
            <w:r>
              <w:rPr>
                <w:sz w:val="20"/>
              </w:rPr>
              <w:t>sözel, eşit ağırlıklı</w:t>
            </w:r>
            <w:r>
              <w:rPr>
                <w:spacing w:val="-12"/>
                <w:sz w:val="20"/>
              </w:rPr>
              <w:t xml:space="preserve"> </w:t>
            </w:r>
            <w:r>
              <w:rPr>
                <w:sz w:val="20"/>
              </w:rPr>
              <w:t>v.b.)</w:t>
            </w:r>
          </w:p>
        </w:tc>
        <w:tc>
          <w:tcPr>
            <w:tcW w:w="1718" w:type="dxa"/>
          </w:tcPr>
          <w:p w14:paraId="025DBA61" w14:textId="77777777" w:rsidR="006B5BB7" w:rsidRDefault="00862AF9" w:rsidP="00C70BB2">
            <w:pPr>
              <w:pStyle w:val="TableParagraph"/>
              <w:spacing w:line="188" w:lineRule="exact"/>
              <w:ind w:left="284" w:right="288"/>
              <w:jc w:val="center"/>
              <w:rPr>
                <w:sz w:val="20"/>
              </w:rPr>
            </w:pPr>
            <w:r>
              <w:rPr>
                <w:spacing w:val="-2"/>
                <w:sz w:val="20"/>
              </w:rPr>
              <w:t>Adayın</w:t>
            </w:r>
          </w:p>
          <w:p w14:paraId="60C3C07A" w14:textId="77777777" w:rsidR="006B5BB7" w:rsidRDefault="00862AF9" w:rsidP="00C70BB2">
            <w:pPr>
              <w:pStyle w:val="TableParagraph"/>
              <w:spacing w:line="209" w:lineRule="exact"/>
              <w:ind w:left="284" w:right="288"/>
              <w:jc w:val="center"/>
              <w:rPr>
                <w:sz w:val="20"/>
              </w:rPr>
            </w:pPr>
            <w:r>
              <w:rPr>
                <w:spacing w:val="-2"/>
                <w:sz w:val="20"/>
              </w:rPr>
              <w:t>üniversiteye</w:t>
            </w:r>
          </w:p>
          <w:p w14:paraId="50BBECBA" w14:textId="77777777" w:rsidR="006B5BB7" w:rsidRDefault="00862AF9" w:rsidP="00C70BB2">
            <w:pPr>
              <w:pStyle w:val="TableParagraph"/>
              <w:spacing w:line="218" w:lineRule="auto"/>
              <w:ind w:left="284" w:right="288" w:firstLine="512"/>
              <w:rPr>
                <w:sz w:val="20"/>
              </w:rPr>
            </w:pPr>
            <w:r>
              <w:rPr>
                <w:spacing w:val="-2"/>
                <w:sz w:val="20"/>
              </w:rPr>
              <w:t xml:space="preserve">kayıt </w:t>
            </w:r>
            <w:r>
              <w:rPr>
                <w:sz w:val="20"/>
              </w:rPr>
              <w:t>yaptırdığı</w:t>
            </w:r>
            <w:r>
              <w:rPr>
                <w:spacing w:val="-12"/>
                <w:sz w:val="20"/>
              </w:rPr>
              <w:t xml:space="preserve"> </w:t>
            </w:r>
            <w:r>
              <w:rPr>
                <w:sz w:val="20"/>
              </w:rPr>
              <w:t>yıla</w:t>
            </w:r>
            <w:r>
              <w:rPr>
                <w:spacing w:val="-11"/>
                <w:sz w:val="20"/>
              </w:rPr>
              <w:t xml:space="preserve"> </w:t>
            </w:r>
            <w:r>
              <w:rPr>
                <w:sz w:val="20"/>
              </w:rPr>
              <w:t>ait</w:t>
            </w:r>
          </w:p>
          <w:p w14:paraId="54757555" w14:textId="77777777" w:rsidR="006B5BB7" w:rsidRDefault="00862AF9" w:rsidP="00C70BB2">
            <w:pPr>
              <w:pStyle w:val="TableParagraph"/>
              <w:spacing w:line="232" w:lineRule="auto"/>
              <w:ind w:left="284" w:right="288" w:firstLine="75"/>
              <w:rPr>
                <w:sz w:val="20"/>
              </w:rPr>
            </w:pPr>
            <w:r>
              <w:rPr>
                <w:sz w:val="20"/>
              </w:rPr>
              <w:t>(2)</w:t>
            </w:r>
            <w:r>
              <w:rPr>
                <w:spacing w:val="-12"/>
                <w:sz w:val="20"/>
              </w:rPr>
              <w:t xml:space="preserve"> </w:t>
            </w:r>
            <w:r>
              <w:rPr>
                <w:sz w:val="20"/>
              </w:rPr>
              <w:t>nolu</w:t>
            </w:r>
            <w:r>
              <w:rPr>
                <w:spacing w:val="-11"/>
                <w:sz w:val="20"/>
              </w:rPr>
              <w:t xml:space="preserve"> </w:t>
            </w:r>
            <w:r>
              <w:rPr>
                <w:sz w:val="20"/>
              </w:rPr>
              <w:t>sütunda belirtilen türdeki</w:t>
            </w:r>
          </w:p>
          <w:p w14:paraId="39232EF2" w14:textId="77777777" w:rsidR="006B5BB7" w:rsidRDefault="00862AF9" w:rsidP="00C70BB2">
            <w:pPr>
              <w:pStyle w:val="TableParagraph"/>
              <w:spacing w:before="4" w:line="230" w:lineRule="exact"/>
              <w:ind w:left="284" w:right="288"/>
              <w:rPr>
                <w:sz w:val="20"/>
              </w:rPr>
            </w:pPr>
            <w:r>
              <w:rPr>
                <w:spacing w:val="-2"/>
                <w:sz w:val="20"/>
              </w:rPr>
              <w:t>puanı</w:t>
            </w:r>
          </w:p>
        </w:tc>
        <w:tc>
          <w:tcPr>
            <w:tcW w:w="1401" w:type="dxa"/>
          </w:tcPr>
          <w:p w14:paraId="15CCD76D" w14:textId="77777777" w:rsidR="006B5BB7" w:rsidRDefault="00862AF9" w:rsidP="00C70BB2">
            <w:pPr>
              <w:pStyle w:val="TableParagraph"/>
              <w:spacing w:line="188" w:lineRule="exact"/>
              <w:ind w:left="284" w:right="288"/>
              <w:jc w:val="center"/>
              <w:rPr>
                <w:sz w:val="20"/>
              </w:rPr>
            </w:pPr>
            <w:r>
              <w:rPr>
                <w:spacing w:val="-2"/>
                <w:sz w:val="20"/>
              </w:rPr>
              <w:t>Başvurulan</w:t>
            </w:r>
          </w:p>
          <w:p w14:paraId="6E713E72" w14:textId="77777777" w:rsidR="006B5BB7" w:rsidRDefault="00862AF9" w:rsidP="00C70BB2">
            <w:pPr>
              <w:pStyle w:val="TableParagraph"/>
              <w:spacing w:line="209" w:lineRule="exact"/>
              <w:ind w:left="284" w:right="288"/>
              <w:jc w:val="center"/>
              <w:rPr>
                <w:sz w:val="20"/>
              </w:rPr>
            </w:pPr>
            <w:r>
              <w:rPr>
                <w:spacing w:val="-2"/>
                <w:sz w:val="20"/>
              </w:rPr>
              <w:t>bölümün</w:t>
            </w:r>
          </w:p>
          <w:p w14:paraId="0975910E" w14:textId="77777777" w:rsidR="006B5BB7" w:rsidRDefault="00862AF9" w:rsidP="00C70BB2">
            <w:pPr>
              <w:pStyle w:val="TableParagraph"/>
              <w:spacing w:line="201" w:lineRule="exact"/>
              <w:ind w:left="284" w:right="288"/>
              <w:jc w:val="center"/>
              <w:rPr>
                <w:sz w:val="20"/>
              </w:rPr>
            </w:pPr>
            <w:r>
              <w:rPr>
                <w:spacing w:val="-4"/>
                <w:sz w:val="20"/>
              </w:rPr>
              <w:t>aynı</w:t>
            </w:r>
          </w:p>
          <w:p w14:paraId="7E4A8074" w14:textId="77777777" w:rsidR="006B5BB7" w:rsidRDefault="00862AF9" w:rsidP="00C70BB2">
            <w:pPr>
              <w:pStyle w:val="TableParagraph"/>
              <w:spacing w:line="220" w:lineRule="exact"/>
              <w:ind w:left="284" w:right="288"/>
              <w:jc w:val="center"/>
              <w:rPr>
                <w:sz w:val="20"/>
              </w:rPr>
            </w:pPr>
            <w:r>
              <w:rPr>
                <w:sz w:val="20"/>
              </w:rPr>
              <w:t>yıla</w:t>
            </w:r>
            <w:r>
              <w:rPr>
                <w:spacing w:val="-3"/>
                <w:sz w:val="20"/>
              </w:rPr>
              <w:t xml:space="preserve"> </w:t>
            </w:r>
            <w:r>
              <w:rPr>
                <w:sz w:val="20"/>
              </w:rPr>
              <w:t>ait</w:t>
            </w:r>
            <w:r>
              <w:rPr>
                <w:spacing w:val="-3"/>
                <w:sz w:val="20"/>
              </w:rPr>
              <w:t xml:space="preserve"> </w:t>
            </w:r>
            <w:r>
              <w:rPr>
                <w:spacing w:val="-2"/>
                <w:sz w:val="20"/>
              </w:rPr>
              <w:t>taban</w:t>
            </w:r>
          </w:p>
          <w:p w14:paraId="0B2ECF17" w14:textId="77777777" w:rsidR="006B5BB7" w:rsidRDefault="00862AF9" w:rsidP="00C70BB2">
            <w:pPr>
              <w:pStyle w:val="TableParagraph"/>
              <w:spacing w:line="231" w:lineRule="exact"/>
              <w:ind w:left="284" w:right="288"/>
              <w:jc w:val="center"/>
              <w:rPr>
                <w:sz w:val="20"/>
              </w:rPr>
            </w:pPr>
            <w:r>
              <w:rPr>
                <w:spacing w:val="-2"/>
                <w:sz w:val="20"/>
              </w:rPr>
              <w:t>puanı</w:t>
            </w:r>
          </w:p>
        </w:tc>
        <w:tc>
          <w:tcPr>
            <w:tcW w:w="1278" w:type="dxa"/>
          </w:tcPr>
          <w:p w14:paraId="1DCB5D08" w14:textId="77777777" w:rsidR="006B5BB7" w:rsidRDefault="00862AF9" w:rsidP="00C70BB2">
            <w:pPr>
              <w:pStyle w:val="TableParagraph"/>
              <w:spacing w:line="215" w:lineRule="exact"/>
              <w:ind w:left="284" w:right="288"/>
              <w:jc w:val="center"/>
              <w:rPr>
                <w:sz w:val="20"/>
              </w:rPr>
            </w:pPr>
            <w:r>
              <w:rPr>
                <w:sz w:val="20"/>
              </w:rPr>
              <w:t>Puan</w:t>
            </w:r>
            <w:r>
              <w:rPr>
                <w:spacing w:val="-3"/>
                <w:sz w:val="20"/>
              </w:rPr>
              <w:t xml:space="preserve"> </w:t>
            </w:r>
            <w:r>
              <w:rPr>
                <w:spacing w:val="-2"/>
                <w:sz w:val="20"/>
              </w:rPr>
              <w:t>Farkı</w:t>
            </w:r>
          </w:p>
        </w:tc>
      </w:tr>
      <w:tr w:rsidR="006B5BB7" w14:paraId="7EF60592" w14:textId="77777777">
        <w:trPr>
          <w:trHeight w:val="336"/>
        </w:trPr>
        <w:tc>
          <w:tcPr>
            <w:tcW w:w="3860" w:type="dxa"/>
          </w:tcPr>
          <w:p w14:paraId="6A64B6FD" w14:textId="77777777" w:rsidR="006B5BB7" w:rsidRDefault="006B5BB7" w:rsidP="00C70BB2">
            <w:pPr>
              <w:pStyle w:val="TableParagraph"/>
              <w:ind w:left="284" w:right="288"/>
              <w:rPr>
                <w:rFonts w:ascii="Times New Roman"/>
                <w:sz w:val="18"/>
              </w:rPr>
            </w:pPr>
          </w:p>
        </w:tc>
        <w:tc>
          <w:tcPr>
            <w:tcW w:w="1401" w:type="dxa"/>
          </w:tcPr>
          <w:p w14:paraId="34CCEB1E" w14:textId="77777777" w:rsidR="006B5BB7" w:rsidRDefault="006B5BB7" w:rsidP="00C70BB2">
            <w:pPr>
              <w:pStyle w:val="TableParagraph"/>
              <w:ind w:left="284" w:right="288"/>
              <w:rPr>
                <w:rFonts w:ascii="Times New Roman"/>
                <w:sz w:val="18"/>
              </w:rPr>
            </w:pPr>
          </w:p>
        </w:tc>
        <w:tc>
          <w:tcPr>
            <w:tcW w:w="1718" w:type="dxa"/>
          </w:tcPr>
          <w:p w14:paraId="3464A442" w14:textId="77777777" w:rsidR="006B5BB7" w:rsidRDefault="006B5BB7" w:rsidP="00C70BB2">
            <w:pPr>
              <w:pStyle w:val="TableParagraph"/>
              <w:ind w:left="284" w:right="288"/>
              <w:rPr>
                <w:rFonts w:ascii="Times New Roman"/>
                <w:sz w:val="18"/>
              </w:rPr>
            </w:pPr>
          </w:p>
        </w:tc>
        <w:tc>
          <w:tcPr>
            <w:tcW w:w="1401" w:type="dxa"/>
          </w:tcPr>
          <w:p w14:paraId="13FE40F6" w14:textId="77777777" w:rsidR="006B5BB7" w:rsidRDefault="006B5BB7" w:rsidP="00C70BB2">
            <w:pPr>
              <w:pStyle w:val="TableParagraph"/>
              <w:ind w:left="284" w:right="288"/>
              <w:rPr>
                <w:rFonts w:ascii="Times New Roman"/>
                <w:sz w:val="18"/>
              </w:rPr>
            </w:pPr>
          </w:p>
        </w:tc>
        <w:tc>
          <w:tcPr>
            <w:tcW w:w="1278" w:type="dxa"/>
          </w:tcPr>
          <w:p w14:paraId="1C0ECDB3" w14:textId="77777777" w:rsidR="006B5BB7" w:rsidRDefault="006B5BB7" w:rsidP="00C70BB2">
            <w:pPr>
              <w:pStyle w:val="TableParagraph"/>
              <w:ind w:left="284" w:right="288"/>
              <w:rPr>
                <w:rFonts w:ascii="Times New Roman"/>
                <w:sz w:val="18"/>
              </w:rPr>
            </w:pPr>
          </w:p>
        </w:tc>
      </w:tr>
    </w:tbl>
    <w:p w14:paraId="3F409F0F" w14:textId="77777777" w:rsidR="006B5BB7" w:rsidRDefault="006B5BB7" w:rsidP="00C70BB2">
      <w:pPr>
        <w:pStyle w:val="BodyText"/>
        <w:spacing w:before="36"/>
        <w:ind w:left="284" w:right="288"/>
        <w:rPr>
          <w:b/>
          <w:sz w:val="18"/>
        </w:rPr>
      </w:pPr>
    </w:p>
    <w:p w14:paraId="2D22E761" w14:textId="77777777" w:rsidR="006B5BB7" w:rsidRDefault="00862AF9" w:rsidP="000E0960">
      <w:pPr>
        <w:pStyle w:val="ListParagraph"/>
        <w:numPr>
          <w:ilvl w:val="0"/>
          <w:numId w:val="10"/>
        </w:numPr>
        <w:tabs>
          <w:tab w:val="left" w:pos="841"/>
        </w:tabs>
        <w:spacing w:line="208" w:lineRule="exact"/>
        <w:ind w:left="284" w:right="288" w:firstLine="0"/>
        <w:rPr>
          <w:sz w:val="18"/>
        </w:rPr>
      </w:pPr>
      <w:r>
        <w:rPr>
          <w:b/>
          <w:sz w:val="18"/>
        </w:rPr>
        <w:t>ve</w:t>
      </w:r>
      <w:r>
        <w:rPr>
          <w:b/>
          <w:spacing w:val="-6"/>
          <w:sz w:val="18"/>
        </w:rPr>
        <w:t xml:space="preserve"> </w:t>
      </w:r>
      <w:r>
        <w:rPr>
          <w:b/>
          <w:sz w:val="18"/>
        </w:rPr>
        <w:t>(4)</w:t>
      </w:r>
      <w:r>
        <w:rPr>
          <w:b/>
          <w:spacing w:val="-3"/>
          <w:sz w:val="18"/>
        </w:rPr>
        <w:t xml:space="preserve"> </w:t>
      </w:r>
      <w:r>
        <w:rPr>
          <w:sz w:val="18"/>
        </w:rPr>
        <w:t>nolu</w:t>
      </w:r>
      <w:r>
        <w:rPr>
          <w:spacing w:val="-4"/>
          <w:sz w:val="18"/>
        </w:rPr>
        <w:t xml:space="preserve"> </w:t>
      </w:r>
      <w:r>
        <w:rPr>
          <w:sz w:val="18"/>
        </w:rPr>
        <w:t>sütunlara</w:t>
      </w:r>
      <w:r>
        <w:rPr>
          <w:spacing w:val="-3"/>
          <w:sz w:val="18"/>
        </w:rPr>
        <w:t xml:space="preserve"> </w:t>
      </w:r>
      <w:r>
        <w:rPr>
          <w:sz w:val="18"/>
        </w:rPr>
        <w:t>yazılacak</w:t>
      </w:r>
      <w:r>
        <w:rPr>
          <w:spacing w:val="-4"/>
          <w:sz w:val="18"/>
        </w:rPr>
        <w:t xml:space="preserve"> </w:t>
      </w:r>
      <w:r>
        <w:rPr>
          <w:sz w:val="18"/>
        </w:rPr>
        <w:t>olan</w:t>
      </w:r>
      <w:r>
        <w:rPr>
          <w:spacing w:val="-4"/>
          <w:sz w:val="18"/>
        </w:rPr>
        <w:t xml:space="preserve"> </w:t>
      </w:r>
      <w:r>
        <w:rPr>
          <w:sz w:val="18"/>
        </w:rPr>
        <w:t>bilgiler</w:t>
      </w:r>
      <w:r>
        <w:rPr>
          <w:spacing w:val="-3"/>
          <w:sz w:val="18"/>
        </w:rPr>
        <w:t xml:space="preserve"> </w:t>
      </w:r>
      <w:r>
        <w:rPr>
          <w:sz w:val="18"/>
        </w:rPr>
        <w:t>ÖSYM</w:t>
      </w:r>
      <w:r>
        <w:rPr>
          <w:spacing w:val="-5"/>
          <w:sz w:val="18"/>
        </w:rPr>
        <w:t xml:space="preserve"> </w:t>
      </w:r>
      <w:r>
        <w:rPr>
          <w:sz w:val="18"/>
        </w:rPr>
        <w:t>web</w:t>
      </w:r>
      <w:r>
        <w:rPr>
          <w:spacing w:val="-3"/>
          <w:sz w:val="18"/>
        </w:rPr>
        <w:t xml:space="preserve"> </w:t>
      </w:r>
      <w:r>
        <w:rPr>
          <w:sz w:val="18"/>
        </w:rPr>
        <w:t>sayfasında</w:t>
      </w:r>
      <w:r>
        <w:rPr>
          <w:spacing w:val="-3"/>
          <w:sz w:val="18"/>
        </w:rPr>
        <w:t xml:space="preserve"> </w:t>
      </w:r>
      <w:r>
        <w:rPr>
          <w:sz w:val="18"/>
        </w:rPr>
        <w:t>duyurulan</w:t>
      </w:r>
      <w:r>
        <w:rPr>
          <w:spacing w:val="-3"/>
          <w:sz w:val="18"/>
        </w:rPr>
        <w:t xml:space="preserve"> </w:t>
      </w:r>
      <w:r>
        <w:rPr>
          <w:sz w:val="18"/>
        </w:rPr>
        <w:t>“Programlar</w:t>
      </w:r>
      <w:r>
        <w:rPr>
          <w:spacing w:val="-3"/>
          <w:sz w:val="18"/>
        </w:rPr>
        <w:t xml:space="preserve"> </w:t>
      </w:r>
      <w:r>
        <w:rPr>
          <w:sz w:val="18"/>
        </w:rPr>
        <w:t>Bazında</w:t>
      </w:r>
      <w:r>
        <w:rPr>
          <w:spacing w:val="-4"/>
          <w:sz w:val="18"/>
        </w:rPr>
        <w:t xml:space="preserve"> </w:t>
      </w:r>
      <w:r>
        <w:rPr>
          <w:sz w:val="18"/>
        </w:rPr>
        <w:t>YGS/LYS/YKS</w:t>
      </w:r>
      <w:r>
        <w:rPr>
          <w:spacing w:val="-4"/>
          <w:sz w:val="18"/>
        </w:rPr>
        <w:t xml:space="preserve"> </w:t>
      </w:r>
      <w:r>
        <w:rPr>
          <w:spacing w:val="-2"/>
          <w:sz w:val="18"/>
        </w:rPr>
        <w:t>Taban</w:t>
      </w:r>
    </w:p>
    <w:p w14:paraId="2F13416A" w14:textId="77777777" w:rsidR="006B5BB7" w:rsidRDefault="00862AF9" w:rsidP="000E0960">
      <w:pPr>
        <w:spacing w:line="208" w:lineRule="exact"/>
        <w:ind w:left="284" w:right="288"/>
        <w:rPr>
          <w:sz w:val="18"/>
        </w:rPr>
      </w:pPr>
      <w:r>
        <w:rPr>
          <w:noProof/>
          <w:sz w:val="18"/>
        </w:rPr>
        <mc:AlternateContent>
          <mc:Choice Requires="wps">
            <w:drawing>
              <wp:anchor distT="0" distB="0" distL="0" distR="0" simplePos="0" relativeHeight="251632128" behindDoc="0" locked="0" layoutInCell="1" allowOverlap="1" wp14:anchorId="03BEB149" wp14:editId="45A3FFC2">
                <wp:simplePos x="0" y="0"/>
                <wp:positionH relativeFrom="page">
                  <wp:posOffset>6038850</wp:posOffset>
                </wp:positionH>
                <wp:positionV relativeFrom="paragraph">
                  <wp:posOffset>95250</wp:posOffset>
                </wp:positionV>
                <wp:extent cx="220980" cy="220345"/>
                <wp:effectExtent l="0" t="0" r="0" b="0"/>
                <wp:wrapNone/>
                <wp:docPr id="33" name="Graphic 33"/>
                <wp:cNvGraphicFramePr/>
                <a:graphic xmlns:a="http://schemas.openxmlformats.org/drawingml/2006/main">
                  <a:graphicData uri="http://schemas.microsoft.com/office/word/2010/wordprocessingShape">
                    <wps:wsp>
                      <wps:cNvSpPr/>
                      <wps:spPr>
                        <a:xfrm>
                          <a:off x="0" y="0"/>
                          <a:ext cx="220979" cy="220345"/>
                        </a:xfrm>
                        <a:custGeom>
                          <a:avLst/>
                          <a:gdLst/>
                          <a:ahLst/>
                          <a:cxnLst/>
                          <a:rect l="l" t="t" r="r" b="b"/>
                          <a:pathLst>
                            <a:path w="220979" h="220345">
                              <a:moveTo>
                                <a:pt x="0" y="214629"/>
                              </a:moveTo>
                              <a:lnTo>
                                <a:pt x="220979" y="214629"/>
                              </a:lnTo>
                            </a:path>
                            <a:path w="220979" h="220345">
                              <a:moveTo>
                                <a:pt x="216535" y="0"/>
                              </a:moveTo>
                              <a:lnTo>
                                <a:pt x="216535" y="220345"/>
                              </a:lnTo>
                            </a:path>
                            <a:path w="220979" h="220345">
                              <a:moveTo>
                                <a:pt x="4444" y="0"/>
                              </a:moveTo>
                              <a:lnTo>
                                <a:pt x="4444" y="220345"/>
                              </a:lnTo>
                            </a:path>
                            <a:path w="220979" h="220345">
                              <a:moveTo>
                                <a:pt x="0" y="2540"/>
                              </a:moveTo>
                              <a:lnTo>
                                <a:pt x="220979" y="2540"/>
                              </a:lnTo>
                            </a:path>
                          </a:pathLst>
                        </a:custGeom>
                        <a:ln w="9144">
                          <a:solidFill>
                            <a:srgbClr val="000000"/>
                          </a:solidFill>
                          <a:prstDash val="solid"/>
                        </a:ln>
                      </wps:spPr>
                      <wps:bodyPr wrap="square" lIns="0" tIns="0" rIns="0" bIns="0" rtlCol="0">
                        <a:noAutofit/>
                      </wps:bodyPr>
                    </wps:wsp>
                  </a:graphicData>
                </a:graphic>
              </wp:anchor>
            </w:drawing>
          </mc:Choice>
          <mc:Fallback>
            <w:pict>
              <v:shape w14:anchorId="34993B3F" id="Graphic 33" o:spid="_x0000_s1026" style="position:absolute;margin-left:475.5pt;margin-top:7.5pt;width:17.4pt;height:17.35pt;z-index:251632128;visibility:visible;mso-wrap-style:square;mso-wrap-distance-left:0;mso-wrap-distance-top:0;mso-wrap-distance-right:0;mso-wrap-distance-bottom:0;mso-position-horizontal:absolute;mso-position-horizontal-relative:page;mso-position-vertical:absolute;mso-position-vertical-relative:text;v-text-anchor:top" coordsize="220979,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" path="m,214629r220979,em216535,r,220345em4444,r,220345em,2540r220979,e" filled="f" strokeweight=".72pt">
                <v:path arrowok="t"/>
                <w10:wrap anchorx="page"/>
              </v:shape>
            </w:pict>
          </mc:Fallback>
        </mc:AlternateContent>
      </w:r>
      <w:r>
        <w:rPr>
          <w:sz w:val="18"/>
        </w:rPr>
        <w:t>Puanları”</w:t>
      </w:r>
      <w:r>
        <w:rPr>
          <w:spacing w:val="-7"/>
          <w:sz w:val="18"/>
        </w:rPr>
        <w:t xml:space="preserve"> </w:t>
      </w:r>
      <w:r>
        <w:rPr>
          <w:sz w:val="18"/>
        </w:rPr>
        <w:t>tablosundan</w:t>
      </w:r>
      <w:r>
        <w:rPr>
          <w:spacing w:val="-7"/>
          <w:sz w:val="18"/>
        </w:rPr>
        <w:t xml:space="preserve"> </w:t>
      </w:r>
      <w:r>
        <w:rPr>
          <w:sz w:val="18"/>
        </w:rPr>
        <w:t>bakılarak</w:t>
      </w:r>
      <w:r>
        <w:rPr>
          <w:spacing w:val="-4"/>
          <w:sz w:val="18"/>
        </w:rPr>
        <w:t xml:space="preserve"> </w:t>
      </w:r>
      <w:r>
        <w:rPr>
          <w:spacing w:val="-2"/>
          <w:sz w:val="18"/>
        </w:rPr>
        <w:t>yazılmalıdır.</w:t>
      </w:r>
    </w:p>
    <w:p w14:paraId="10C15CCC" w14:textId="77777777" w:rsidR="006B5BB7" w:rsidRDefault="00862AF9" w:rsidP="000E0960">
      <w:pPr>
        <w:pStyle w:val="ListParagraph"/>
        <w:numPr>
          <w:ilvl w:val="1"/>
          <w:numId w:val="10"/>
        </w:numPr>
        <w:tabs>
          <w:tab w:val="left" w:pos="1298"/>
        </w:tabs>
        <w:spacing w:before="7" w:line="240" w:lineRule="exact"/>
        <w:ind w:left="284" w:right="288" w:firstLine="0"/>
        <w:rPr>
          <w:sz w:val="20"/>
        </w:rPr>
      </w:pPr>
      <w:r>
        <w:rPr>
          <w:sz w:val="20"/>
        </w:rPr>
        <w:t>Kurumlararası</w:t>
      </w:r>
      <w:r>
        <w:rPr>
          <w:spacing w:val="-7"/>
          <w:sz w:val="20"/>
        </w:rPr>
        <w:t xml:space="preserve"> </w:t>
      </w:r>
      <w:r>
        <w:rPr>
          <w:sz w:val="20"/>
        </w:rPr>
        <w:t>Yatay</w:t>
      </w:r>
      <w:r>
        <w:rPr>
          <w:spacing w:val="-4"/>
          <w:sz w:val="20"/>
        </w:rPr>
        <w:t xml:space="preserve"> </w:t>
      </w:r>
      <w:r>
        <w:rPr>
          <w:sz w:val="20"/>
        </w:rPr>
        <w:t>geçiş</w:t>
      </w:r>
      <w:r>
        <w:rPr>
          <w:spacing w:val="-3"/>
          <w:sz w:val="20"/>
        </w:rPr>
        <w:t xml:space="preserve"> </w:t>
      </w:r>
      <w:r>
        <w:rPr>
          <w:sz w:val="20"/>
        </w:rPr>
        <w:t>(GANO</w:t>
      </w:r>
      <w:r>
        <w:rPr>
          <w:spacing w:val="-2"/>
          <w:sz w:val="20"/>
        </w:rPr>
        <w:t xml:space="preserve"> </w:t>
      </w:r>
      <w:r>
        <w:rPr>
          <w:sz w:val="20"/>
        </w:rPr>
        <w:t>ile)</w:t>
      </w:r>
      <w:r>
        <w:rPr>
          <w:spacing w:val="-4"/>
          <w:sz w:val="20"/>
        </w:rPr>
        <w:t xml:space="preserve"> </w:t>
      </w:r>
      <w:r>
        <w:rPr>
          <w:sz w:val="20"/>
        </w:rPr>
        <w:t>(2.sınıf-3.sınıf)</w:t>
      </w:r>
      <w:r>
        <w:rPr>
          <w:spacing w:val="-3"/>
          <w:sz w:val="20"/>
        </w:rPr>
        <w:t xml:space="preserve"> </w:t>
      </w:r>
      <w:r>
        <w:rPr>
          <w:sz w:val="20"/>
        </w:rPr>
        <w:t>Yatay</w:t>
      </w:r>
      <w:r>
        <w:rPr>
          <w:spacing w:val="-4"/>
          <w:sz w:val="20"/>
        </w:rPr>
        <w:t xml:space="preserve"> </w:t>
      </w:r>
      <w:r>
        <w:rPr>
          <w:sz w:val="20"/>
        </w:rPr>
        <w:t>geçiş</w:t>
      </w:r>
      <w:r>
        <w:rPr>
          <w:spacing w:val="-3"/>
          <w:sz w:val="20"/>
        </w:rPr>
        <w:t xml:space="preserve"> </w:t>
      </w:r>
      <w:r>
        <w:rPr>
          <w:sz w:val="20"/>
        </w:rPr>
        <w:t>başvurusu</w:t>
      </w:r>
      <w:r>
        <w:rPr>
          <w:spacing w:val="-3"/>
          <w:sz w:val="20"/>
        </w:rPr>
        <w:t xml:space="preserve"> </w:t>
      </w:r>
      <w:r>
        <w:rPr>
          <w:sz w:val="20"/>
        </w:rPr>
        <w:t>yapmak</w:t>
      </w:r>
      <w:r>
        <w:rPr>
          <w:spacing w:val="-12"/>
          <w:sz w:val="20"/>
        </w:rPr>
        <w:t xml:space="preserve"> </w:t>
      </w:r>
      <w:r>
        <w:rPr>
          <w:spacing w:val="-2"/>
          <w:sz w:val="20"/>
        </w:rPr>
        <w:t>istiyorum.</w:t>
      </w:r>
    </w:p>
    <w:p w14:paraId="6511B70E" w14:textId="77777777" w:rsidR="006B5BB7" w:rsidRDefault="00862AF9" w:rsidP="000E0960">
      <w:pPr>
        <w:pStyle w:val="ListParagraph"/>
        <w:numPr>
          <w:ilvl w:val="1"/>
          <w:numId w:val="10"/>
        </w:numPr>
        <w:tabs>
          <w:tab w:val="left" w:pos="1298"/>
        </w:tabs>
        <w:spacing w:line="240" w:lineRule="exact"/>
        <w:ind w:left="284" w:right="288" w:firstLine="0"/>
        <w:rPr>
          <w:sz w:val="20"/>
        </w:rPr>
      </w:pPr>
      <w:r>
        <w:rPr>
          <w:noProof/>
          <w:sz w:val="20"/>
        </w:rPr>
        <mc:AlternateContent>
          <mc:Choice Requires="wps">
            <w:drawing>
              <wp:anchor distT="0" distB="0" distL="0" distR="0" simplePos="0" relativeHeight="251635200" behindDoc="0" locked="0" layoutInCell="1" allowOverlap="1" wp14:anchorId="3F977ED5" wp14:editId="31E9848D">
                <wp:simplePos x="0" y="0"/>
                <wp:positionH relativeFrom="page">
                  <wp:posOffset>6043782</wp:posOffset>
                </wp:positionH>
                <wp:positionV relativeFrom="paragraph">
                  <wp:posOffset>49530</wp:posOffset>
                </wp:positionV>
                <wp:extent cx="220980" cy="220345"/>
                <wp:effectExtent l="0" t="0" r="0" b="0"/>
                <wp:wrapNone/>
                <wp:docPr id="34" name="Graphic 34"/>
                <wp:cNvGraphicFramePr/>
                <a:graphic xmlns:a="http://schemas.openxmlformats.org/drawingml/2006/main">
                  <a:graphicData uri="http://schemas.microsoft.com/office/word/2010/wordprocessingShape">
                    <wps:wsp>
                      <wps:cNvSpPr/>
                      <wps:spPr>
                        <a:xfrm>
                          <a:off x="0" y="0"/>
                          <a:ext cx="220980" cy="220345"/>
                        </a:xfrm>
                        <a:custGeom>
                          <a:avLst/>
                          <a:gdLst/>
                          <a:ahLst/>
                          <a:cxnLst/>
                          <a:rect l="l" t="t" r="r" b="b"/>
                          <a:pathLst>
                            <a:path w="220979" h="220345">
                              <a:moveTo>
                                <a:pt x="0" y="214629"/>
                              </a:moveTo>
                              <a:lnTo>
                                <a:pt x="220979" y="214629"/>
                              </a:lnTo>
                            </a:path>
                            <a:path w="220979" h="220345">
                              <a:moveTo>
                                <a:pt x="0" y="4444"/>
                              </a:moveTo>
                              <a:lnTo>
                                <a:pt x="220979" y="4444"/>
                              </a:lnTo>
                            </a:path>
                            <a:path w="220979" h="220345">
                              <a:moveTo>
                                <a:pt x="216535" y="0"/>
                              </a:moveTo>
                              <a:lnTo>
                                <a:pt x="216535" y="220345"/>
                              </a:lnTo>
                            </a:path>
                            <a:path w="220979" h="220345">
                              <a:moveTo>
                                <a:pt x="4444" y="0"/>
                              </a:moveTo>
                              <a:lnTo>
                                <a:pt x="4444" y="220345"/>
                              </a:lnTo>
                            </a:path>
                          </a:pathLst>
                        </a:custGeom>
                        <a:ln w="9144">
                          <a:solidFill>
                            <a:srgbClr val="000000"/>
                          </a:solidFill>
                          <a:prstDash val="solid"/>
                        </a:ln>
                      </wps:spPr>
                      <wps:bodyPr wrap="square" lIns="0" tIns="0" rIns="0" bIns="0" rtlCol="0">
                        <a:noAutofit/>
                      </wps:bodyPr>
                    </wps:wsp>
                  </a:graphicData>
                </a:graphic>
              </wp:anchor>
            </w:drawing>
          </mc:Choice>
          <mc:Fallback>
            <w:pict>
              <v:shape w14:anchorId="51BE93DB" id="Graphic 34" o:spid="_x0000_s1026" style="position:absolute;margin-left:475.9pt;margin-top:3.9pt;width:17.4pt;height:17.35pt;z-index:251635200;visibility:visible;mso-wrap-style:square;mso-wrap-distance-left:0;mso-wrap-distance-top:0;mso-wrap-distance-right:0;mso-wrap-distance-bottom:0;mso-position-horizontal:absolute;mso-position-horizontal-relative:page;mso-position-vertical:absolute;mso-position-vertical-relative:text;v-text-anchor:top" coordsize="220979,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" path="m,214629r220979,em,4444r220979,em216535,r,220345em4444,r,220345e" filled="f" strokeweight=".72pt">
                <v:path arrowok="t"/>
                <w10:wrap anchorx="page"/>
              </v:shape>
            </w:pict>
          </mc:Fallback>
        </mc:AlternateContent>
      </w:r>
      <w:r>
        <w:rPr>
          <w:sz w:val="20"/>
        </w:rPr>
        <w:t>Merkezi</w:t>
      </w:r>
      <w:r>
        <w:rPr>
          <w:spacing w:val="-5"/>
          <w:sz w:val="20"/>
        </w:rPr>
        <w:t xml:space="preserve"> </w:t>
      </w:r>
      <w:r>
        <w:rPr>
          <w:sz w:val="20"/>
        </w:rPr>
        <w:t>yerleştirme</w:t>
      </w:r>
      <w:r>
        <w:rPr>
          <w:spacing w:val="-2"/>
          <w:sz w:val="20"/>
        </w:rPr>
        <w:t xml:space="preserve"> </w:t>
      </w:r>
      <w:r>
        <w:rPr>
          <w:sz w:val="20"/>
        </w:rPr>
        <w:t>Puanı</w:t>
      </w:r>
      <w:r>
        <w:rPr>
          <w:spacing w:val="-2"/>
          <w:sz w:val="20"/>
        </w:rPr>
        <w:t xml:space="preserve"> </w:t>
      </w:r>
      <w:r>
        <w:rPr>
          <w:sz w:val="20"/>
        </w:rPr>
        <w:t>(Ek</w:t>
      </w:r>
      <w:r>
        <w:rPr>
          <w:spacing w:val="-2"/>
          <w:sz w:val="20"/>
        </w:rPr>
        <w:t xml:space="preserve"> </w:t>
      </w:r>
      <w:r>
        <w:rPr>
          <w:sz w:val="20"/>
        </w:rPr>
        <w:t>madde-1)</w:t>
      </w:r>
      <w:r>
        <w:rPr>
          <w:spacing w:val="-3"/>
          <w:sz w:val="20"/>
        </w:rPr>
        <w:t xml:space="preserve"> </w:t>
      </w:r>
      <w:r>
        <w:rPr>
          <w:sz w:val="20"/>
        </w:rPr>
        <w:t>Yatay</w:t>
      </w:r>
      <w:r>
        <w:rPr>
          <w:spacing w:val="-3"/>
          <w:sz w:val="20"/>
        </w:rPr>
        <w:t xml:space="preserve"> </w:t>
      </w:r>
      <w:r>
        <w:rPr>
          <w:sz w:val="20"/>
        </w:rPr>
        <w:t>geçiş</w:t>
      </w:r>
      <w:r>
        <w:rPr>
          <w:spacing w:val="-2"/>
          <w:sz w:val="20"/>
        </w:rPr>
        <w:t xml:space="preserve"> </w:t>
      </w:r>
      <w:r>
        <w:rPr>
          <w:sz w:val="20"/>
        </w:rPr>
        <w:t>başvurusu</w:t>
      </w:r>
      <w:r>
        <w:rPr>
          <w:spacing w:val="-3"/>
          <w:sz w:val="20"/>
        </w:rPr>
        <w:t xml:space="preserve"> </w:t>
      </w:r>
      <w:r>
        <w:rPr>
          <w:sz w:val="20"/>
        </w:rPr>
        <w:t>yapmak</w:t>
      </w:r>
      <w:r>
        <w:rPr>
          <w:spacing w:val="-6"/>
          <w:sz w:val="20"/>
        </w:rPr>
        <w:t xml:space="preserve"> </w:t>
      </w:r>
      <w:r>
        <w:rPr>
          <w:spacing w:val="-2"/>
          <w:sz w:val="20"/>
        </w:rPr>
        <w:t>istiyorum.</w:t>
      </w:r>
    </w:p>
    <w:p w14:paraId="73A86FB8" w14:textId="77777777" w:rsidR="000E0960" w:rsidRDefault="000E0960" w:rsidP="000E0960">
      <w:pPr>
        <w:spacing w:line="208" w:lineRule="exact"/>
        <w:ind w:left="284" w:right="288"/>
        <w:rPr>
          <w:i/>
          <w:sz w:val="18"/>
        </w:rPr>
      </w:pPr>
    </w:p>
    <w:p w14:paraId="1FD2EBAB" w14:textId="77777777" w:rsidR="006B5BB7" w:rsidRDefault="00862AF9" w:rsidP="000E0960">
      <w:pPr>
        <w:spacing w:line="208" w:lineRule="exact"/>
        <w:ind w:left="284" w:right="288"/>
        <w:rPr>
          <w:i/>
          <w:sz w:val="18"/>
        </w:rPr>
      </w:pPr>
      <w:r>
        <w:rPr>
          <w:i/>
          <w:sz w:val="18"/>
        </w:rPr>
        <w:t>Yukarıda</w:t>
      </w:r>
      <w:r>
        <w:rPr>
          <w:i/>
          <w:spacing w:val="-6"/>
          <w:sz w:val="18"/>
        </w:rPr>
        <w:t xml:space="preserve"> </w:t>
      </w:r>
      <w:r>
        <w:rPr>
          <w:i/>
          <w:sz w:val="18"/>
        </w:rPr>
        <w:t>beyan</w:t>
      </w:r>
      <w:r>
        <w:rPr>
          <w:i/>
          <w:spacing w:val="-4"/>
          <w:sz w:val="18"/>
        </w:rPr>
        <w:t xml:space="preserve"> </w:t>
      </w:r>
      <w:r>
        <w:rPr>
          <w:i/>
          <w:sz w:val="18"/>
        </w:rPr>
        <w:t>ettiğim</w:t>
      </w:r>
      <w:r>
        <w:rPr>
          <w:i/>
          <w:spacing w:val="-3"/>
          <w:sz w:val="18"/>
        </w:rPr>
        <w:t xml:space="preserve"> </w:t>
      </w:r>
      <w:r>
        <w:rPr>
          <w:i/>
          <w:sz w:val="18"/>
        </w:rPr>
        <w:t>bilgilerin</w:t>
      </w:r>
      <w:r>
        <w:rPr>
          <w:i/>
          <w:spacing w:val="-2"/>
          <w:sz w:val="18"/>
        </w:rPr>
        <w:t xml:space="preserve"> </w:t>
      </w:r>
      <w:r>
        <w:rPr>
          <w:i/>
          <w:sz w:val="18"/>
        </w:rPr>
        <w:t>yanlış</w:t>
      </w:r>
      <w:r>
        <w:rPr>
          <w:i/>
          <w:spacing w:val="-3"/>
          <w:sz w:val="18"/>
        </w:rPr>
        <w:t xml:space="preserve"> </w:t>
      </w:r>
      <w:r>
        <w:rPr>
          <w:i/>
          <w:sz w:val="18"/>
        </w:rPr>
        <w:t>olduğu</w:t>
      </w:r>
      <w:r>
        <w:rPr>
          <w:i/>
          <w:spacing w:val="-3"/>
          <w:sz w:val="18"/>
        </w:rPr>
        <w:t xml:space="preserve"> </w:t>
      </w:r>
      <w:r>
        <w:rPr>
          <w:i/>
          <w:sz w:val="18"/>
        </w:rPr>
        <w:t>saptanırsa;</w:t>
      </w:r>
      <w:r>
        <w:rPr>
          <w:i/>
          <w:spacing w:val="-3"/>
          <w:sz w:val="18"/>
        </w:rPr>
        <w:t xml:space="preserve"> </w:t>
      </w:r>
      <w:r>
        <w:rPr>
          <w:i/>
          <w:sz w:val="18"/>
        </w:rPr>
        <w:t>kaydım</w:t>
      </w:r>
      <w:r>
        <w:rPr>
          <w:i/>
          <w:spacing w:val="-2"/>
          <w:sz w:val="18"/>
        </w:rPr>
        <w:t xml:space="preserve"> </w:t>
      </w:r>
      <w:r>
        <w:rPr>
          <w:i/>
          <w:sz w:val="18"/>
        </w:rPr>
        <w:t>yapılmış</w:t>
      </w:r>
      <w:r>
        <w:rPr>
          <w:i/>
          <w:spacing w:val="-3"/>
          <w:sz w:val="18"/>
        </w:rPr>
        <w:t xml:space="preserve"> </w:t>
      </w:r>
      <w:r>
        <w:rPr>
          <w:i/>
          <w:sz w:val="18"/>
        </w:rPr>
        <w:t>olsa</w:t>
      </w:r>
      <w:r>
        <w:rPr>
          <w:i/>
          <w:spacing w:val="-4"/>
          <w:sz w:val="18"/>
        </w:rPr>
        <w:t xml:space="preserve"> </w:t>
      </w:r>
      <w:r>
        <w:rPr>
          <w:i/>
          <w:sz w:val="18"/>
        </w:rPr>
        <w:t>bile,</w:t>
      </w:r>
      <w:r>
        <w:rPr>
          <w:i/>
          <w:spacing w:val="-4"/>
          <w:sz w:val="18"/>
        </w:rPr>
        <w:t xml:space="preserve"> </w:t>
      </w:r>
      <w:r>
        <w:rPr>
          <w:i/>
          <w:sz w:val="18"/>
        </w:rPr>
        <w:t>iptal</w:t>
      </w:r>
      <w:r>
        <w:rPr>
          <w:i/>
          <w:spacing w:val="-2"/>
          <w:sz w:val="18"/>
        </w:rPr>
        <w:t xml:space="preserve"> </w:t>
      </w:r>
      <w:r>
        <w:rPr>
          <w:i/>
          <w:sz w:val="18"/>
        </w:rPr>
        <w:t>edilebileceğini</w:t>
      </w:r>
      <w:r>
        <w:rPr>
          <w:i/>
          <w:spacing w:val="-4"/>
          <w:sz w:val="18"/>
        </w:rPr>
        <w:t xml:space="preserve"> </w:t>
      </w:r>
      <w:r>
        <w:rPr>
          <w:i/>
          <w:sz w:val="18"/>
        </w:rPr>
        <w:t>ve</w:t>
      </w:r>
      <w:r>
        <w:rPr>
          <w:i/>
          <w:spacing w:val="-4"/>
          <w:sz w:val="18"/>
        </w:rPr>
        <w:t xml:space="preserve"> </w:t>
      </w:r>
      <w:r>
        <w:rPr>
          <w:i/>
          <w:sz w:val="18"/>
        </w:rPr>
        <w:t>hakkımda,</w:t>
      </w:r>
      <w:r>
        <w:rPr>
          <w:i/>
          <w:spacing w:val="-2"/>
          <w:sz w:val="18"/>
        </w:rPr>
        <w:t xml:space="preserve"> disiplin</w:t>
      </w:r>
    </w:p>
    <w:p w14:paraId="79A7C27A" w14:textId="77777777" w:rsidR="006B5BB7" w:rsidRDefault="00862AF9" w:rsidP="000E0960">
      <w:pPr>
        <w:spacing w:line="208" w:lineRule="exact"/>
        <w:ind w:left="284" w:right="288"/>
        <w:rPr>
          <w:i/>
          <w:sz w:val="18"/>
        </w:rPr>
      </w:pPr>
      <w:r>
        <w:rPr>
          <w:i/>
          <w:sz w:val="18"/>
        </w:rPr>
        <w:t>işlemlerinin</w:t>
      </w:r>
      <w:r>
        <w:rPr>
          <w:i/>
          <w:spacing w:val="-5"/>
          <w:sz w:val="18"/>
        </w:rPr>
        <w:t xml:space="preserve"> </w:t>
      </w:r>
      <w:r>
        <w:rPr>
          <w:i/>
          <w:sz w:val="18"/>
        </w:rPr>
        <w:t>yürütüleceği</w:t>
      </w:r>
      <w:r>
        <w:rPr>
          <w:i/>
          <w:spacing w:val="-5"/>
          <w:sz w:val="18"/>
        </w:rPr>
        <w:t xml:space="preserve"> </w:t>
      </w:r>
      <w:r>
        <w:rPr>
          <w:i/>
          <w:sz w:val="18"/>
        </w:rPr>
        <w:t>konusunda</w:t>
      </w:r>
      <w:r>
        <w:rPr>
          <w:i/>
          <w:spacing w:val="-6"/>
          <w:sz w:val="18"/>
        </w:rPr>
        <w:t xml:space="preserve"> </w:t>
      </w:r>
      <w:r>
        <w:rPr>
          <w:i/>
          <w:sz w:val="18"/>
        </w:rPr>
        <w:t>bilgi</w:t>
      </w:r>
      <w:r>
        <w:rPr>
          <w:i/>
          <w:spacing w:val="-4"/>
          <w:sz w:val="18"/>
        </w:rPr>
        <w:t xml:space="preserve"> </w:t>
      </w:r>
      <w:r>
        <w:rPr>
          <w:i/>
          <w:spacing w:val="-2"/>
          <w:sz w:val="18"/>
        </w:rPr>
        <w:t>edindim.</w:t>
      </w:r>
    </w:p>
    <w:p w14:paraId="33DCCDD6" w14:textId="77777777" w:rsidR="006B5BB7" w:rsidRDefault="006B5BB7" w:rsidP="00C70BB2">
      <w:pPr>
        <w:pStyle w:val="BodyText"/>
        <w:spacing w:before="51"/>
        <w:ind w:left="284" w:right="288"/>
        <w:rPr>
          <w:i/>
          <w:sz w:val="18"/>
        </w:rPr>
      </w:pPr>
    </w:p>
    <w:p w14:paraId="38D16CF9" w14:textId="77777777" w:rsidR="006B5BB7" w:rsidRDefault="00862AF9" w:rsidP="00C70BB2">
      <w:pPr>
        <w:tabs>
          <w:tab w:val="left" w:pos="6524"/>
        </w:tabs>
        <w:ind w:left="284" w:right="288"/>
        <w:rPr>
          <w:sz w:val="19"/>
        </w:rPr>
      </w:pPr>
      <w:r>
        <w:rPr>
          <w:b/>
          <w:sz w:val="20"/>
        </w:rPr>
        <w:t>Tarih:</w:t>
      </w:r>
      <w:r>
        <w:rPr>
          <w:b/>
          <w:spacing w:val="-11"/>
          <w:sz w:val="20"/>
        </w:rPr>
        <w:t xml:space="preserve"> </w:t>
      </w:r>
      <w:r>
        <w:rPr>
          <w:spacing w:val="-2"/>
          <w:sz w:val="20"/>
        </w:rPr>
        <w:t>................/................./......................</w:t>
      </w:r>
      <w:r>
        <w:rPr>
          <w:sz w:val="20"/>
        </w:rPr>
        <w:tab/>
      </w:r>
      <w:r>
        <w:rPr>
          <w:b/>
          <w:sz w:val="19"/>
        </w:rPr>
        <w:t>İmza:</w:t>
      </w:r>
      <w:r>
        <w:rPr>
          <w:b/>
          <w:spacing w:val="-3"/>
          <w:sz w:val="19"/>
        </w:rPr>
        <w:t xml:space="preserve"> </w:t>
      </w:r>
      <w:r>
        <w:rPr>
          <w:spacing w:val="-2"/>
          <w:sz w:val="19"/>
        </w:rPr>
        <w:t>..........................................................</w:t>
      </w:r>
    </w:p>
    <w:p w14:paraId="554E6B51" w14:textId="77777777" w:rsidR="006B5BB7" w:rsidRDefault="00862AF9" w:rsidP="00C70BB2">
      <w:pPr>
        <w:pStyle w:val="BodyText"/>
        <w:spacing w:before="165"/>
        <w:ind w:left="284" w:right="288"/>
        <w:rPr>
          <w:sz w:val="24"/>
        </w:rPr>
      </w:pPr>
      <w:r>
        <w:t>Başvurular</w:t>
      </w:r>
      <w:r>
        <w:rPr>
          <w:spacing w:val="-4"/>
        </w:rPr>
        <w:t xml:space="preserve"> </w:t>
      </w:r>
      <w:r>
        <w:t>şahsen</w:t>
      </w:r>
      <w:r>
        <w:rPr>
          <w:spacing w:val="-5"/>
        </w:rPr>
        <w:t xml:space="preserve"> </w:t>
      </w:r>
      <w:r>
        <w:t>veya</w:t>
      </w:r>
      <w:r>
        <w:rPr>
          <w:spacing w:val="-4"/>
        </w:rPr>
        <w:t xml:space="preserve"> </w:t>
      </w:r>
      <w:r>
        <w:t>posta</w:t>
      </w:r>
      <w:r>
        <w:rPr>
          <w:spacing w:val="-4"/>
        </w:rPr>
        <w:t xml:space="preserve"> </w:t>
      </w:r>
      <w:r>
        <w:t>yoluyla</w:t>
      </w:r>
      <w:r>
        <w:rPr>
          <w:spacing w:val="-5"/>
        </w:rPr>
        <w:t xml:space="preserve"> </w:t>
      </w:r>
      <w:r>
        <w:t>kabul</w:t>
      </w:r>
      <w:r>
        <w:rPr>
          <w:spacing w:val="-4"/>
        </w:rPr>
        <w:t xml:space="preserve"> </w:t>
      </w:r>
      <w:r>
        <w:rPr>
          <w:spacing w:val="-2"/>
        </w:rPr>
        <w:t>edilmeyecektir</w:t>
      </w:r>
      <w:r>
        <w:rPr>
          <w:spacing w:val="-2"/>
          <w:sz w:val="24"/>
        </w:rPr>
        <w:t>.</w:t>
      </w:r>
    </w:p>
    <w:p w14:paraId="3C77DA9E" w14:textId="77777777" w:rsidR="006B5BB7" w:rsidRDefault="00862AF9" w:rsidP="00C70BB2">
      <w:pPr>
        <w:pStyle w:val="BodyText"/>
        <w:ind w:left="284" w:right="288"/>
      </w:pPr>
      <w:r>
        <w:rPr>
          <w:noProof/>
        </w:rPr>
        <w:drawing>
          <wp:anchor distT="0" distB="0" distL="0" distR="0" simplePos="0" relativeHeight="251682304" behindDoc="1" locked="0" layoutInCell="1" allowOverlap="1" wp14:anchorId="668EE086" wp14:editId="12486394">
            <wp:simplePos x="0" y="0"/>
            <wp:positionH relativeFrom="page">
              <wp:posOffset>474980</wp:posOffset>
            </wp:positionH>
            <wp:positionV relativeFrom="paragraph">
              <wp:posOffset>164465</wp:posOffset>
            </wp:positionV>
            <wp:extent cx="6385560" cy="19685"/>
            <wp:effectExtent l="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6385572" cy="20002"/>
                    </a:xfrm>
                    <a:prstGeom prst="rect">
                      <a:avLst/>
                    </a:prstGeom>
                  </pic:spPr>
                </pic:pic>
              </a:graphicData>
            </a:graphic>
          </wp:anchor>
        </w:drawing>
      </w:r>
    </w:p>
    <w:p w14:paraId="5D0AB138" w14:textId="77777777" w:rsidR="006B5BB7" w:rsidRDefault="00862AF9" w:rsidP="00C70BB2">
      <w:pPr>
        <w:spacing w:before="59"/>
        <w:ind w:left="284" w:right="288"/>
        <w:jc w:val="center"/>
        <w:rPr>
          <w:b/>
          <w:sz w:val="16"/>
        </w:rPr>
      </w:pPr>
      <w:r>
        <w:rPr>
          <w:b/>
          <w:sz w:val="16"/>
        </w:rPr>
        <w:t>Bu</w:t>
      </w:r>
      <w:r>
        <w:rPr>
          <w:b/>
          <w:spacing w:val="-4"/>
          <w:sz w:val="16"/>
        </w:rPr>
        <w:t xml:space="preserve"> </w:t>
      </w:r>
      <w:r>
        <w:rPr>
          <w:b/>
          <w:sz w:val="16"/>
        </w:rPr>
        <w:t>bölüm</w:t>
      </w:r>
      <w:r>
        <w:rPr>
          <w:b/>
          <w:spacing w:val="-5"/>
          <w:sz w:val="16"/>
        </w:rPr>
        <w:t xml:space="preserve"> </w:t>
      </w:r>
      <w:r>
        <w:rPr>
          <w:b/>
          <w:sz w:val="16"/>
        </w:rPr>
        <w:t>Üniversite</w:t>
      </w:r>
      <w:r>
        <w:rPr>
          <w:b/>
          <w:spacing w:val="-3"/>
          <w:sz w:val="16"/>
        </w:rPr>
        <w:t xml:space="preserve"> </w:t>
      </w:r>
      <w:r>
        <w:rPr>
          <w:b/>
          <w:sz w:val="16"/>
        </w:rPr>
        <w:t>yetkili</w:t>
      </w:r>
      <w:r>
        <w:rPr>
          <w:b/>
          <w:spacing w:val="-4"/>
          <w:sz w:val="16"/>
        </w:rPr>
        <w:t xml:space="preserve"> </w:t>
      </w:r>
      <w:r>
        <w:rPr>
          <w:b/>
          <w:sz w:val="16"/>
        </w:rPr>
        <w:t>birimlerince</w:t>
      </w:r>
      <w:r>
        <w:rPr>
          <w:b/>
          <w:spacing w:val="-3"/>
          <w:sz w:val="16"/>
        </w:rPr>
        <w:t xml:space="preserve"> </w:t>
      </w:r>
      <w:r>
        <w:rPr>
          <w:b/>
          <w:spacing w:val="-2"/>
          <w:sz w:val="16"/>
        </w:rPr>
        <w:t>kullanılacaktır.</w:t>
      </w:r>
    </w:p>
    <w:p w14:paraId="7E3D98AB" w14:textId="77777777" w:rsidR="006B5BB7" w:rsidRDefault="000E0960" w:rsidP="00C70BB2">
      <w:pPr>
        <w:tabs>
          <w:tab w:val="left" w:pos="7011"/>
        </w:tabs>
        <w:ind w:left="284" w:right="288"/>
        <w:rPr>
          <w:rFonts w:ascii="Times New Roman" w:hAnsi="Times New Roman"/>
          <w:sz w:val="20"/>
        </w:rPr>
      </w:pPr>
      <w:r>
        <w:rPr>
          <w:rFonts w:ascii="Times New Roman" w:hAnsi="Times New Roman"/>
          <w:noProof/>
          <w:sz w:val="20"/>
        </w:rPr>
        <mc:AlternateContent>
          <mc:Choice Requires="wps">
            <w:drawing>
              <wp:anchor distT="0" distB="0" distL="0" distR="0" simplePos="0" relativeHeight="251657728" behindDoc="1" locked="0" layoutInCell="1" allowOverlap="1" wp14:anchorId="7E20D1A5" wp14:editId="4C179F93">
                <wp:simplePos x="0" y="0"/>
                <wp:positionH relativeFrom="page">
                  <wp:posOffset>3566795</wp:posOffset>
                </wp:positionH>
                <wp:positionV relativeFrom="paragraph">
                  <wp:posOffset>8255</wp:posOffset>
                </wp:positionV>
                <wp:extent cx="227330" cy="233680"/>
                <wp:effectExtent l="0" t="0" r="0" b="0"/>
                <wp:wrapNone/>
                <wp:docPr id="36" name="Graphic 36"/>
                <wp:cNvGraphicFramePr/>
                <a:graphic xmlns:a="http://schemas.openxmlformats.org/drawingml/2006/main">
                  <a:graphicData uri="http://schemas.microsoft.com/office/word/2010/wordprocessingShape">
                    <wps:wsp>
                      <wps:cNvSpPr/>
                      <wps:spPr>
                        <a:xfrm>
                          <a:off x="0" y="0"/>
                          <a:ext cx="227330" cy="233680"/>
                        </a:xfrm>
                        <a:custGeom>
                          <a:avLst/>
                          <a:gdLst/>
                          <a:ahLst/>
                          <a:cxnLst/>
                          <a:rect l="l" t="t" r="r" b="b"/>
                          <a:pathLst>
                            <a:path w="227329" h="233679">
                              <a:moveTo>
                                <a:pt x="227330" y="0"/>
                              </a:moveTo>
                              <a:lnTo>
                                <a:pt x="214630" y="0"/>
                              </a:lnTo>
                              <a:lnTo>
                                <a:pt x="214630" y="12700"/>
                              </a:lnTo>
                              <a:lnTo>
                                <a:pt x="214630" y="220980"/>
                              </a:lnTo>
                              <a:lnTo>
                                <a:pt x="12065" y="220980"/>
                              </a:lnTo>
                              <a:lnTo>
                                <a:pt x="12065" y="12700"/>
                              </a:lnTo>
                              <a:lnTo>
                                <a:pt x="214630" y="12700"/>
                              </a:lnTo>
                              <a:lnTo>
                                <a:pt x="214630" y="0"/>
                              </a:lnTo>
                              <a:lnTo>
                                <a:pt x="0" y="0"/>
                              </a:lnTo>
                              <a:lnTo>
                                <a:pt x="0" y="12700"/>
                              </a:lnTo>
                              <a:lnTo>
                                <a:pt x="0" y="220980"/>
                              </a:lnTo>
                              <a:lnTo>
                                <a:pt x="0" y="233680"/>
                              </a:lnTo>
                              <a:lnTo>
                                <a:pt x="227330" y="233680"/>
                              </a:lnTo>
                              <a:lnTo>
                                <a:pt x="227330" y="220980"/>
                              </a:lnTo>
                              <a:lnTo>
                                <a:pt x="227330" y="0"/>
                              </a:lnTo>
                              <a:close/>
                            </a:path>
                          </a:pathLst>
                        </a:custGeom>
                        <a:solidFill>
                          <a:srgbClr val="000000"/>
                        </a:solidFill>
                      </wps:spPr>
                      <wps:bodyPr wrap="square" lIns="0" tIns="0" rIns="0" bIns="0" rtlCol="0">
                        <a:noAutofit/>
                      </wps:bodyPr>
                    </wps:wsp>
                  </a:graphicData>
                </a:graphic>
              </wp:anchor>
            </w:drawing>
          </mc:Choice>
          <mc:Fallback>
            <w:pict>
              <v:shape w14:anchorId="7A15DF5A" id="Graphic 36" o:spid="_x0000_s1026" style="position:absolute;margin-left:280.85pt;margin-top:.65pt;width:17.9pt;height:18.4pt;z-index:-251658752;visibility:visible;mso-wrap-style:square;mso-wrap-distance-left:0;mso-wrap-distance-top:0;mso-wrap-distance-right:0;mso-wrap-distance-bottom:0;mso-position-horizontal:absolute;mso-position-horizontal-relative:page;mso-position-vertical:absolute;mso-position-vertical-relative:text;v-text-anchor:top" coordsize="227329,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" path="m227330,l214630,r,12700l214630,220980r-202565,l12065,12700r202565,l214630,,,,,12700,,220980r,12700l227330,233680r,-12700l227330,xe" fillcolor="black" stroked="f">
                <v:path arrowok="t"/>
                <w10:wrap anchorx="page"/>
              </v:shape>
            </w:pict>
          </mc:Fallback>
        </mc:AlternateContent>
      </w:r>
      <w:r>
        <w:rPr>
          <w:rFonts w:ascii="Times New Roman" w:hAnsi="Times New Roman"/>
          <w:noProof/>
          <w:sz w:val="20"/>
        </w:rPr>
        <mc:AlternateContent>
          <mc:Choice Requires="wps">
            <w:drawing>
              <wp:anchor distT="0" distB="0" distL="0" distR="0" simplePos="0" relativeHeight="251641344" behindDoc="0" locked="0" layoutInCell="1" allowOverlap="1" wp14:anchorId="4151B553" wp14:editId="76A612B5">
                <wp:simplePos x="0" y="0"/>
                <wp:positionH relativeFrom="page">
                  <wp:posOffset>5424230</wp:posOffset>
                </wp:positionH>
                <wp:positionV relativeFrom="paragraph">
                  <wp:posOffset>10591</wp:posOffset>
                </wp:positionV>
                <wp:extent cx="220980" cy="220980"/>
                <wp:effectExtent l="0" t="0" r="0" b="0"/>
                <wp:wrapNone/>
                <wp:docPr id="37" name="Graphic 37"/>
                <wp:cNvGraphicFramePr/>
                <a:graphic xmlns:a="http://schemas.openxmlformats.org/drawingml/2006/main">
                  <a:graphicData uri="http://schemas.microsoft.com/office/word/2010/wordprocessingShape">
                    <wps:wsp>
                      <wps:cNvSpPr/>
                      <wps:spPr>
                        <a:xfrm>
                          <a:off x="0" y="0"/>
                          <a:ext cx="220980" cy="220980"/>
                        </a:xfrm>
                        <a:custGeom>
                          <a:avLst/>
                          <a:gdLst/>
                          <a:ahLst/>
                          <a:cxnLst/>
                          <a:rect l="l" t="t" r="r" b="b"/>
                          <a:pathLst>
                            <a:path w="220979" h="220979">
                              <a:moveTo>
                                <a:pt x="0" y="216535"/>
                              </a:moveTo>
                              <a:lnTo>
                                <a:pt x="220979" y="216535"/>
                              </a:lnTo>
                            </a:path>
                            <a:path w="220979" h="220979">
                              <a:moveTo>
                                <a:pt x="0" y="4444"/>
                              </a:moveTo>
                              <a:lnTo>
                                <a:pt x="220979" y="4444"/>
                              </a:lnTo>
                            </a:path>
                            <a:path w="220979" h="220979">
                              <a:moveTo>
                                <a:pt x="4444" y="0"/>
                              </a:moveTo>
                              <a:lnTo>
                                <a:pt x="4444" y="220979"/>
                              </a:lnTo>
                            </a:path>
                            <a:path w="220979" h="220979">
                              <a:moveTo>
                                <a:pt x="216535" y="0"/>
                              </a:moveTo>
                              <a:lnTo>
                                <a:pt x="216535" y="220979"/>
                              </a:lnTo>
                            </a:path>
                          </a:pathLst>
                        </a:custGeom>
                        <a:ln w="9144">
                          <a:solidFill>
                            <a:srgbClr val="000000"/>
                          </a:solidFill>
                          <a:prstDash val="solid"/>
                        </a:ln>
                      </wps:spPr>
                      <wps:bodyPr wrap="square" lIns="0" tIns="0" rIns="0" bIns="0" rtlCol="0">
                        <a:noAutofit/>
                      </wps:bodyPr>
                    </wps:wsp>
                  </a:graphicData>
                </a:graphic>
              </wp:anchor>
            </w:drawing>
          </mc:Choice>
          <mc:Fallback>
            <w:pict>
              <v:shape w14:anchorId="17BA4C9B" id="Graphic 37" o:spid="_x0000_s1026" style="position:absolute;margin-left:427.1pt;margin-top:.85pt;width:17.4pt;height:17.4pt;z-index:251641344;visibility:visible;mso-wrap-style:square;mso-wrap-distance-left:0;mso-wrap-distance-top:0;mso-wrap-distance-right:0;mso-wrap-distance-bottom:0;mso-position-horizontal:absolute;mso-position-horizontal-relative:page;mso-position-vertical:absolute;mso-position-vertical-relative:text;v-text-anchor:top" coordsize="22097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" path="m,216535r220979,em,4444r220979,em4444,r,220979em216535,r,220979e" filled="f" strokeweight=".72pt">
                <v:path arrowok="t"/>
                <w10:wrap anchorx="page"/>
              </v:shape>
            </w:pict>
          </mc:Fallback>
        </mc:AlternateContent>
      </w:r>
      <w:r w:rsidR="00862AF9">
        <w:rPr>
          <w:rFonts w:ascii="Times New Roman" w:hAnsi="Times New Roman"/>
          <w:b/>
          <w:sz w:val="20"/>
        </w:rPr>
        <w:t>Ön</w:t>
      </w:r>
      <w:r w:rsidR="00862AF9">
        <w:rPr>
          <w:rFonts w:ascii="Times New Roman" w:hAnsi="Times New Roman"/>
          <w:b/>
          <w:spacing w:val="-3"/>
          <w:sz w:val="20"/>
        </w:rPr>
        <w:t xml:space="preserve"> </w:t>
      </w:r>
      <w:r w:rsidR="00862AF9">
        <w:rPr>
          <w:rFonts w:ascii="Times New Roman" w:hAnsi="Times New Roman"/>
          <w:b/>
          <w:sz w:val="20"/>
        </w:rPr>
        <w:t>İnceleme/ÖİDB</w:t>
      </w:r>
      <w:r w:rsidR="00862AF9">
        <w:rPr>
          <w:rFonts w:ascii="Times New Roman" w:hAnsi="Times New Roman"/>
          <w:b/>
          <w:spacing w:val="-1"/>
          <w:sz w:val="20"/>
        </w:rPr>
        <w:t xml:space="preserve"> </w:t>
      </w:r>
      <w:r w:rsidR="00862AF9">
        <w:rPr>
          <w:rFonts w:ascii="Times New Roman" w:hAnsi="Times New Roman"/>
          <w:b/>
          <w:sz w:val="20"/>
        </w:rPr>
        <w:t>görüşü:</w:t>
      </w:r>
      <w:r w:rsidR="00862AF9">
        <w:rPr>
          <w:rFonts w:ascii="Times New Roman" w:hAnsi="Times New Roman"/>
          <w:b/>
          <w:spacing w:val="-1"/>
          <w:sz w:val="20"/>
        </w:rPr>
        <w:t xml:space="preserve"> </w:t>
      </w:r>
      <w:r w:rsidR="00862AF9">
        <w:rPr>
          <w:rFonts w:ascii="Times New Roman" w:hAnsi="Times New Roman"/>
          <w:sz w:val="20"/>
        </w:rPr>
        <w:t>Başvuru</w:t>
      </w:r>
      <w:r w:rsidR="00862AF9">
        <w:rPr>
          <w:rFonts w:ascii="Times New Roman" w:hAnsi="Times New Roman"/>
          <w:spacing w:val="-1"/>
          <w:sz w:val="20"/>
        </w:rPr>
        <w:t xml:space="preserve"> </w:t>
      </w:r>
      <w:r w:rsidR="00862AF9">
        <w:rPr>
          <w:rFonts w:ascii="Times New Roman" w:hAnsi="Times New Roman"/>
          <w:sz w:val="20"/>
        </w:rPr>
        <w:t>koşullarına</w:t>
      </w:r>
      <w:r w:rsidR="00862AF9">
        <w:rPr>
          <w:rFonts w:ascii="Times New Roman" w:hAnsi="Times New Roman"/>
          <w:spacing w:val="-1"/>
          <w:sz w:val="20"/>
        </w:rPr>
        <w:t xml:space="preserve"> </w:t>
      </w:r>
      <w:r w:rsidR="00862AF9">
        <w:rPr>
          <w:rFonts w:ascii="Times New Roman" w:hAnsi="Times New Roman"/>
          <w:spacing w:val="-2"/>
          <w:sz w:val="20"/>
        </w:rPr>
        <w:t>uygundur.</w:t>
      </w:r>
      <w:r w:rsidR="00862AF9">
        <w:rPr>
          <w:rFonts w:ascii="Times New Roman" w:hAnsi="Times New Roman"/>
          <w:sz w:val="20"/>
        </w:rPr>
        <w:tab/>
        <w:t>Uygun</w:t>
      </w:r>
      <w:r w:rsidR="00862AF9">
        <w:rPr>
          <w:rFonts w:ascii="Times New Roman" w:hAnsi="Times New Roman"/>
          <w:spacing w:val="-27"/>
          <w:sz w:val="20"/>
        </w:rPr>
        <w:t xml:space="preserve"> </w:t>
      </w:r>
      <w:r w:rsidR="00862AF9">
        <w:rPr>
          <w:rFonts w:ascii="Times New Roman" w:hAnsi="Times New Roman"/>
          <w:spacing w:val="-2"/>
          <w:sz w:val="20"/>
        </w:rPr>
        <w:t>değildir.</w:t>
      </w:r>
    </w:p>
    <w:p w14:paraId="1C16C478" w14:textId="77777777" w:rsidR="006B5BB7" w:rsidRDefault="000E0960" w:rsidP="000E0960">
      <w:pPr>
        <w:pStyle w:val="BodyText"/>
        <w:tabs>
          <w:tab w:val="left" w:pos="9496"/>
        </w:tabs>
        <w:spacing w:before="122"/>
        <w:ind w:left="284" w:right="288"/>
        <w:rPr>
          <w:rFonts w:ascii="Times New Roman"/>
        </w:rPr>
      </w:pPr>
      <w:r>
        <w:rPr>
          <w:rFonts w:ascii="Times New Roman"/>
        </w:rPr>
        <w:tab/>
      </w:r>
    </w:p>
    <w:p w14:paraId="307BFC3F" w14:textId="77777777" w:rsidR="006B5BB7" w:rsidRDefault="00862AF9" w:rsidP="00C70BB2">
      <w:pPr>
        <w:pStyle w:val="BodyText"/>
        <w:ind w:left="284" w:right="288"/>
      </w:pPr>
      <w:r>
        <w:rPr>
          <w:b/>
        </w:rPr>
        <w:t>Varsa</w:t>
      </w:r>
      <w:r>
        <w:rPr>
          <w:b/>
          <w:spacing w:val="-9"/>
        </w:rPr>
        <w:t xml:space="preserve"> </w:t>
      </w:r>
      <w:r>
        <w:rPr>
          <w:b/>
        </w:rPr>
        <w:t>açıklamalar:</w:t>
      </w:r>
      <w:r>
        <w:rPr>
          <w:b/>
          <w:spacing w:val="-5"/>
        </w:rPr>
        <w:t xml:space="preserve"> </w:t>
      </w:r>
      <w:r>
        <w:rPr>
          <w:spacing w:val="-2"/>
        </w:rPr>
        <w:t>.................................................................................................................................................................</w:t>
      </w:r>
    </w:p>
    <w:p w14:paraId="1F88CFC2" w14:textId="77777777" w:rsidR="000E0960" w:rsidRDefault="00C70BB2" w:rsidP="00C70BB2">
      <w:pPr>
        <w:pStyle w:val="BodyText"/>
        <w:spacing w:before="9"/>
        <w:ind w:left="284" w:right="288"/>
        <w:rPr>
          <w:sz w:val="7"/>
        </w:rPr>
      </w:pPr>
      <w:r>
        <w:rPr>
          <w:noProof/>
          <w:sz w:val="7"/>
        </w:rPr>
        <mc:AlternateContent>
          <mc:Choice Requires="wpg">
            <w:drawing>
              <wp:anchor distT="0" distB="0" distL="0" distR="0" simplePos="0" relativeHeight="251685376" behindDoc="1" locked="0" layoutInCell="1" allowOverlap="1" wp14:anchorId="5C2896A0" wp14:editId="1C274F1F">
                <wp:simplePos x="0" y="0"/>
                <wp:positionH relativeFrom="page">
                  <wp:posOffset>531495</wp:posOffset>
                </wp:positionH>
                <wp:positionV relativeFrom="paragraph">
                  <wp:posOffset>106680</wp:posOffset>
                </wp:positionV>
                <wp:extent cx="6396355" cy="1105535"/>
                <wp:effectExtent l="0" t="0" r="23495" b="18415"/>
                <wp:wrapTopAndBottom/>
                <wp:docPr id="38" name="Group 38"/>
                <wp:cNvGraphicFramePr/>
                <a:graphic xmlns:a="http://schemas.openxmlformats.org/drawingml/2006/main">
                  <a:graphicData uri="http://schemas.microsoft.com/office/word/2010/wordprocessingGroup">
                    <wpg:wgp>
                      <wpg:cNvGrpSpPr/>
                      <wpg:grpSpPr>
                        <a:xfrm>
                          <a:off x="0" y="0"/>
                          <a:ext cx="6396355" cy="1105535"/>
                          <a:chOff x="0" y="514"/>
                          <a:chExt cx="6395720" cy="1177925"/>
                        </a:xfrm>
                      </wpg:grpSpPr>
                      <wps:wsp>
                        <wps:cNvPr id="39" name="Graphic 39"/>
                        <wps:cNvSpPr/>
                        <wps:spPr>
                          <a:xfrm>
                            <a:off x="0" y="514"/>
                            <a:ext cx="6395720" cy="1177925"/>
                          </a:xfrm>
                          <a:custGeom>
                            <a:avLst/>
                            <a:gdLst/>
                            <a:ahLst/>
                            <a:cxnLst/>
                            <a:rect l="l" t="t" r="r" b="b"/>
                            <a:pathLst>
                              <a:path w="6395720" h="1177925">
                                <a:moveTo>
                                  <a:pt x="0" y="472439"/>
                                </a:moveTo>
                                <a:lnTo>
                                  <a:pt x="6395720" y="472439"/>
                                </a:lnTo>
                              </a:path>
                              <a:path w="6395720" h="1177925">
                                <a:moveTo>
                                  <a:pt x="3175" y="0"/>
                                </a:moveTo>
                                <a:lnTo>
                                  <a:pt x="3175" y="1177925"/>
                                </a:lnTo>
                              </a:path>
                              <a:path w="6395720" h="1177925">
                                <a:moveTo>
                                  <a:pt x="6393180" y="0"/>
                                </a:moveTo>
                                <a:lnTo>
                                  <a:pt x="6393180" y="1177925"/>
                                </a:lnTo>
                              </a:path>
                              <a:path w="6395720" h="1177925">
                                <a:moveTo>
                                  <a:pt x="0" y="1175384"/>
                                </a:moveTo>
                                <a:lnTo>
                                  <a:pt x="6395720" y="1175384"/>
                                </a:lnTo>
                              </a:path>
                            </a:pathLst>
                          </a:custGeom>
                          <a:ln w="6096">
                            <a:solidFill>
                              <a:srgbClr val="000000"/>
                            </a:solidFill>
                            <a:prstDash val="solid"/>
                          </a:ln>
                        </wps:spPr>
                        <wps:bodyPr wrap="square" lIns="0" tIns="0" rIns="0" bIns="0" rtlCol="0">
                          <a:noAutofit/>
                        </wps:bodyPr>
                      </wps:wsp>
                      <wps:wsp>
                        <wps:cNvPr id="40" name="Textbox 40"/>
                        <wps:cNvSpPr txBox="1"/>
                        <wps:spPr>
                          <a:xfrm>
                            <a:off x="3175" y="3058"/>
                            <a:ext cx="6390005" cy="469900"/>
                          </a:xfrm>
                          <a:prstGeom prst="rect">
                            <a:avLst/>
                          </a:prstGeom>
                          <a:ln w="6116">
                            <a:solidFill>
                              <a:srgbClr val="000000"/>
                            </a:solidFill>
                            <a:prstDash val="solid"/>
                          </a:ln>
                        </wps:spPr>
                        <wps:txbx>
                          <w:txbxContent>
                            <w:p w14:paraId="17EB6648" w14:textId="77777777" w:rsidR="00862AF9" w:rsidRDefault="00862AF9">
                              <w:pPr>
                                <w:spacing w:before="148"/>
                                <w:rPr>
                                  <w:sz w:val="20"/>
                                </w:rPr>
                              </w:pPr>
                            </w:p>
                            <w:p w14:paraId="3CBF8FE7" w14:textId="77777777" w:rsidR="00862AF9" w:rsidRDefault="00862AF9">
                              <w:pPr>
                                <w:tabs>
                                  <w:tab w:val="left" w:leader="dot" w:pos="3103"/>
                                </w:tabs>
                                <w:ind w:left="1654"/>
                                <w:rPr>
                                  <w:rFonts w:ascii="Times New Roman" w:hAnsi="Times New Roman"/>
                                  <w:b/>
                                  <w:sz w:val="20"/>
                                </w:rPr>
                              </w:pPr>
                              <w:r>
                                <w:rPr>
                                  <w:rFonts w:ascii="Times New Roman" w:hAnsi="Times New Roman"/>
                                  <w:b/>
                                  <w:spacing w:val="-10"/>
                                  <w:sz w:val="20"/>
                                </w:rPr>
                                <w:t>…</w:t>
                              </w:r>
                              <w:r>
                                <w:rPr>
                                  <w:rFonts w:ascii="Times New Roman" w:hAnsi="Times New Roman"/>
                                  <w:sz w:val="20"/>
                                </w:rPr>
                                <w:tab/>
                              </w:r>
                              <w:r>
                                <w:rPr>
                                  <w:rFonts w:ascii="Times New Roman" w:hAnsi="Times New Roman"/>
                                  <w:b/>
                                  <w:sz w:val="20"/>
                                </w:rPr>
                                <w:t>FAKÜLTESİ</w:t>
                              </w:r>
                              <w:r>
                                <w:rPr>
                                  <w:rFonts w:ascii="Times New Roman" w:hAnsi="Times New Roman"/>
                                  <w:b/>
                                  <w:spacing w:val="-6"/>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YATAY</w:t>
                              </w:r>
                              <w:r>
                                <w:rPr>
                                  <w:rFonts w:ascii="Times New Roman" w:hAnsi="Times New Roman"/>
                                  <w:b/>
                                  <w:spacing w:val="-5"/>
                                  <w:sz w:val="20"/>
                                </w:rPr>
                                <w:t xml:space="preserve"> </w:t>
                              </w:r>
                              <w:r>
                                <w:rPr>
                                  <w:rFonts w:ascii="Times New Roman" w:hAnsi="Times New Roman"/>
                                  <w:b/>
                                  <w:sz w:val="20"/>
                                </w:rPr>
                                <w:t>GEÇİŞ</w:t>
                              </w:r>
                              <w:r>
                                <w:rPr>
                                  <w:rFonts w:ascii="Times New Roman" w:hAnsi="Times New Roman"/>
                                  <w:b/>
                                  <w:spacing w:val="-6"/>
                                  <w:sz w:val="20"/>
                                </w:rPr>
                                <w:t xml:space="preserve"> </w:t>
                              </w:r>
                              <w:r>
                                <w:rPr>
                                  <w:rFonts w:ascii="Times New Roman" w:hAnsi="Times New Roman"/>
                                  <w:b/>
                                  <w:sz w:val="20"/>
                                </w:rPr>
                                <w:t>KOMİSYONU</w:t>
                              </w:r>
                              <w:r>
                                <w:rPr>
                                  <w:rFonts w:ascii="Times New Roman" w:hAnsi="Times New Roman"/>
                                  <w:b/>
                                  <w:spacing w:val="-5"/>
                                  <w:sz w:val="20"/>
                                </w:rPr>
                                <w:t xml:space="preserve"> </w:t>
                              </w:r>
                              <w:r>
                                <w:rPr>
                                  <w:rFonts w:ascii="Times New Roman" w:hAnsi="Times New Roman"/>
                                  <w:b/>
                                  <w:spacing w:val="-2"/>
                                  <w:sz w:val="20"/>
                                </w:rPr>
                                <w:t>GÖRÜŞÜ:</w:t>
                              </w:r>
                            </w:p>
                          </w:txbxContent>
                        </wps:txbx>
                        <wps:bodyPr wrap="square" lIns="0" tIns="0" rIns="0" bIns="0" rtlCol="0">
                          <a:noAutofit/>
                        </wps:bodyPr>
                      </wps:wsp>
                    </wpg:wgp>
                  </a:graphicData>
                </a:graphic>
                <wp14:sizeRelV relativeFrom="margin">
                  <wp14:pctHeight>0</wp14:pctHeight>
                </wp14:sizeRelV>
              </wp:anchor>
            </w:drawing>
          </mc:Choice>
          <mc:Fallback>
            <w:pict>
              <v:group w14:anchorId="5C2896A0" id="Group 38" o:spid="_x0000_s1030" style="position:absolute;left:0;text-align:left;margin-left:41.85pt;margin-top:8.4pt;width:503.65pt;height:87.05pt;z-index:-251631104;mso-wrap-distance-left:0;mso-wrap-distance-right:0;mso-position-horizontal-relative:page;mso-position-vertical-relative:text;mso-height-relative:margin" coordorigin=",5" coordsize="63957,1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">
                <v:shape id="Graphic 39" o:spid="_x0000_s1031" style="position:absolute;top:5;width:63957;height:11779;visibility:visible;mso-wrap-style:square;v-text-anchor:top" coordsize="6395720,117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" path="m,472439r6395720,em3175,r,1177925em6393180,r,1177925em,1175384r6395720,e" filled="f" strokeweight=".48pt">
                  <v:path arrowok="t"/>
                </v:shape>
                <v:shape id="Textbox 40" o:spid="_x0000_s1032" type="#_x0000_t202" style="position:absolute;left:31;top:30;width:63900;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" filled="f" strokeweight=".16989mm">
                  <v:textbox inset="0,0,0,0">
                    <w:txbxContent>
                      <w:p w14:paraId="17EB6648" w14:textId="77777777" w:rsidR="00862AF9" w:rsidRDefault="00862AF9">
                        <w:pPr>
                          <w:spacing w:before="148"/>
                          <w:rPr>
                            <w:sz w:val="20"/>
                          </w:rPr>
                        </w:pPr>
                      </w:p>
                      <w:p w14:paraId="3CBF8FE7" w14:textId="77777777" w:rsidR="00862AF9" w:rsidRDefault="00862AF9">
                        <w:pPr>
                          <w:tabs>
                            <w:tab w:val="left" w:leader="dot" w:pos="3103"/>
                          </w:tabs>
                          <w:ind w:left="1654"/>
                          <w:rPr>
                            <w:rFonts w:ascii="Times New Roman" w:hAnsi="Times New Roman"/>
                            <w:b/>
                            <w:sz w:val="20"/>
                          </w:rPr>
                        </w:pPr>
                        <w:r>
                          <w:rPr>
                            <w:rFonts w:ascii="Times New Roman" w:hAnsi="Times New Roman"/>
                            <w:b/>
                            <w:spacing w:val="-10"/>
                            <w:sz w:val="20"/>
                          </w:rPr>
                          <w:t>…</w:t>
                        </w:r>
                        <w:r>
                          <w:rPr>
                            <w:rFonts w:ascii="Times New Roman" w:hAnsi="Times New Roman"/>
                            <w:sz w:val="20"/>
                          </w:rPr>
                          <w:tab/>
                        </w:r>
                        <w:r>
                          <w:rPr>
                            <w:rFonts w:ascii="Times New Roman" w:hAnsi="Times New Roman"/>
                            <w:b/>
                            <w:sz w:val="20"/>
                          </w:rPr>
                          <w:t>FAKÜLTESİ</w:t>
                        </w:r>
                        <w:r>
                          <w:rPr>
                            <w:rFonts w:ascii="Times New Roman" w:hAnsi="Times New Roman"/>
                            <w:b/>
                            <w:spacing w:val="-6"/>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YATAY</w:t>
                        </w:r>
                        <w:r>
                          <w:rPr>
                            <w:rFonts w:ascii="Times New Roman" w:hAnsi="Times New Roman"/>
                            <w:b/>
                            <w:spacing w:val="-5"/>
                            <w:sz w:val="20"/>
                          </w:rPr>
                          <w:t xml:space="preserve"> </w:t>
                        </w:r>
                        <w:r>
                          <w:rPr>
                            <w:rFonts w:ascii="Times New Roman" w:hAnsi="Times New Roman"/>
                            <w:b/>
                            <w:sz w:val="20"/>
                          </w:rPr>
                          <w:t>GEÇİŞ</w:t>
                        </w:r>
                        <w:r>
                          <w:rPr>
                            <w:rFonts w:ascii="Times New Roman" w:hAnsi="Times New Roman"/>
                            <w:b/>
                            <w:spacing w:val="-6"/>
                            <w:sz w:val="20"/>
                          </w:rPr>
                          <w:t xml:space="preserve"> </w:t>
                        </w:r>
                        <w:r>
                          <w:rPr>
                            <w:rFonts w:ascii="Times New Roman" w:hAnsi="Times New Roman"/>
                            <w:b/>
                            <w:sz w:val="20"/>
                          </w:rPr>
                          <w:t>KOMİSYONU</w:t>
                        </w:r>
                        <w:r>
                          <w:rPr>
                            <w:rFonts w:ascii="Times New Roman" w:hAnsi="Times New Roman"/>
                            <w:b/>
                            <w:spacing w:val="-5"/>
                            <w:sz w:val="20"/>
                          </w:rPr>
                          <w:t xml:space="preserve"> </w:t>
                        </w:r>
                        <w:r>
                          <w:rPr>
                            <w:rFonts w:ascii="Times New Roman" w:hAnsi="Times New Roman"/>
                            <w:b/>
                            <w:spacing w:val="-2"/>
                            <w:sz w:val="20"/>
                          </w:rPr>
                          <w:t>GÖRÜŞÜ:</w:t>
                        </w:r>
                      </w:p>
                    </w:txbxContent>
                  </v:textbox>
                </v:shape>
                <w10:wrap type="topAndBottom" anchorx="page"/>
              </v:group>
            </w:pict>
          </mc:Fallback>
        </mc:AlternateContent>
      </w:r>
    </w:p>
    <w:p w14:paraId="5E971B45" w14:textId="77777777" w:rsidR="000E0960" w:rsidRDefault="000E0960" w:rsidP="000E0960">
      <w:pPr>
        <w:tabs>
          <w:tab w:val="left" w:pos="3681"/>
          <w:tab w:val="left" w:pos="5487"/>
          <w:tab w:val="left" w:pos="7456"/>
          <w:tab w:val="left" w:pos="9676"/>
        </w:tabs>
        <w:spacing w:before="91"/>
        <w:ind w:left="284" w:right="288"/>
        <w:rPr>
          <w:rFonts w:ascii="Times New Roman" w:hAnsi="Times New Roman"/>
          <w:b/>
          <w:sz w:val="20"/>
        </w:rPr>
      </w:pPr>
      <w:r>
        <w:rPr>
          <w:rFonts w:ascii="Times New Roman" w:hAnsi="Times New Roman"/>
          <w:b/>
          <w:sz w:val="20"/>
        </w:rPr>
        <w:t>Komisyon</w:t>
      </w:r>
      <w:r>
        <w:rPr>
          <w:rFonts w:ascii="Times New Roman" w:hAnsi="Times New Roman"/>
          <w:b/>
          <w:spacing w:val="-12"/>
          <w:sz w:val="20"/>
        </w:rPr>
        <w:t xml:space="preserve"> </w:t>
      </w:r>
      <w:r>
        <w:rPr>
          <w:rFonts w:ascii="Times New Roman" w:hAnsi="Times New Roman"/>
          <w:b/>
          <w:spacing w:val="-2"/>
          <w:sz w:val="20"/>
        </w:rPr>
        <w:t>Başkanı</w:t>
      </w:r>
      <w:r>
        <w:rPr>
          <w:rFonts w:ascii="Times New Roman" w:hAnsi="Times New Roman"/>
          <w:b/>
          <w:sz w:val="20"/>
        </w:rPr>
        <w:tab/>
      </w:r>
      <w:r>
        <w:rPr>
          <w:rFonts w:ascii="Times New Roman" w:hAnsi="Times New Roman"/>
          <w:b/>
          <w:spacing w:val="-5"/>
          <w:sz w:val="20"/>
        </w:rPr>
        <w:t>Üye</w:t>
      </w:r>
      <w:r>
        <w:rPr>
          <w:rFonts w:ascii="Times New Roman" w:hAnsi="Times New Roman"/>
          <w:b/>
          <w:sz w:val="20"/>
        </w:rPr>
        <w:tab/>
      </w:r>
      <w:r>
        <w:rPr>
          <w:rFonts w:ascii="Times New Roman" w:hAnsi="Times New Roman"/>
          <w:b/>
          <w:spacing w:val="-5"/>
          <w:sz w:val="20"/>
        </w:rPr>
        <w:t>Üye</w:t>
      </w:r>
      <w:r>
        <w:rPr>
          <w:rFonts w:ascii="Times New Roman" w:hAnsi="Times New Roman"/>
          <w:b/>
          <w:sz w:val="20"/>
        </w:rPr>
        <w:tab/>
      </w:r>
      <w:r>
        <w:rPr>
          <w:rFonts w:ascii="Times New Roman" w:hAnsi="Times New Roman"/>
          <w:b/>
          <w:spacing w:val="-5"/>
          <w:sz w:val="20"/>
        </w:rPr>
        <w:t>Üye</w:t>
      </w:r>
      <w:r>
        <w:rPr>
          <w:rFonts w:ascii="Times New Roman" w:hAnsi="Times New Roman"/>
          <w:b/>
          <w:sz w:val="20"/>
        </w:rPr>
        <w:tab/>
      </w:r>
      <w:r>
        <w:rPr>
          <w:rFonts w:ascii="Times New Roman" w:hAnsi="Times New Roman"/>
          <w:b/>
          <w:spacing w:val="-5"/>
          <w:sz w:val="20"/>
        </w:rPr>
        <w:t>Üye</w:t>
      </w:r>
    </w:p>
    <w:p w14:paraId="65FDFF14" w14:textId="77777777" w:rsidR="000E0960" w:rsidRDefault="000E0960" w:rsidP="000E0960">
      <w:pPr>
        <w:tabs>
          <w:tab w:val="left" w:pos="3098"/>
        </w:tabs>
        <w:ind w:left="284" w:right="288"/>
        <w:rPr>
          <w:b/>
          <w:sz w:val="19"/>
        </w:rPr>
      </w:pPr>
    </w:p>
    <w:p w14:paraId="5C2F9A60" w14:textId="77777777" w:rsidR="000E0960" w:rsidRDefault="000E0960" w:rsidP="000E0960">
      <w:pPr>
        <w:tabs>
          <w:tab w:val="left" w:pos="3098"/>
        </w:tabs>
        <w:ind w:left="284" w:right="288"/>
        <w:rPr>
          <w:b/>
          <w:sz w:val="19"/>
        </w:rPr>
      </w:pPr>
    </w:p>
    <w:p w14:paraId="2942353C" w14:textId="77777777" w:rsidR="000E0960" w:rsidRDefault="000E0960" w:rsidP="000E0960">
      <w:pPr>
        <w:tabs>
          <w:tab w:val="left" w:pos="3098"/>
        </w:tabs>
        <w:ind w:left="284" w:right="288"/>
        <w:rPr>
          <w:b/>
          <w:sz w:val="19"/>
        </w:rPr>
      </w:pPr>
    </w:p>
    <w:p w14:paraId="6C0108E6" w14:textId="77777777" w:rsidR="000E0960" w:rsidRDefault="000E0960" w:rsidP="000E0960">
      <w:pPr>
        <w:tabs>
          <w:tab w:val="left" w:pos="3098"/>
        </w:tabs>
        <w:ind w:left="284" w:right="288"/>
        <w:rPr>
          <w:b/>
          <w:sz w:val="19"/>
        </w:rPr>
      </w:pPr>
    </w:p>
    <w:p w14:paraId="7EBF520B" w14:textId="77777777" w:rsidR="000E0960" w:rsidRDefault="000E0960" w:rsidP="000E0960">
      <w:pPr>
        <w:tabs>
          <w:tab w:val="left" w:pos="3098"/>
        </w:tabs>
        <w:ind w:left="284" w:right="288"/>
        <w:rPr>
          <w:b/>
          <w:sz w:val="19"/>
        </w:rPr>
      </w:pPr>
    </w:p>
    <w:p w14:paraId="0CBB5ED2" w14:textId="77777777" w:rsidR="006B5BB7" w:rsidRDefault="00862AF9" w:rsidP="00C70BB2">
      <w:pPr>
        <w:pStyle w:val="Heading1"/>
        <w:ind w:left="284" w:right="288"/>
        <w:jc w:val="right"/>
        <w:rPr>
          <w:rFonts w:ascii="Cambria"/>
        </w:rPr>
      </w:pPr>
      <w:r>
        <w:rPr>
          <w:rFonts w:ascii="Cambria"/>
          <w:spacing w:val="-2"/>
        </w:rPr>
        <w:t>EK-</w:t>
      </w:r>
      <w:r>
        <w:rPr>
          <w:rFonts w:ascii="Cambria"/>
          <w:spacing w:val="-10"/>
        </w:rPr>
        <w:t>2</w:t>
      </w:r>
    </w:p>
    <w:p w14:paraId="0B314448" w14:textId="77777777" w:rsidR="006B5BB7" w:rsidRDefault="006B5BB7" w:rsidP="00C70BB2">
      <w:pPr>
        <w:pStyle w:val="BodyText"/>
        <w:spacing w:before="236"/>
        <w:ind w:left="284" w:right="288"/>
        <w:rPr>
          <w:b/>
          <w:sz w:val="24"/>
        </w:rPr>
      </w:pPr>
    </w:p>
    <w:p w14:paraId="7C153526" w14:textId="77777777" w:rsidR="006B5BB7" w:rsidRDefault="00862AF9" w:rsidP="00C70BB2">
      <w:pPr>
        <w:ind w:left="284" w:right="288"/>
        <w:jc w:val="center"/>
        <w:rPr>
          <w:rFonts w:ascii="Calibri" w:hAnsi="Calibri"/>
          <w:b/>
          <w:sz w:val="24"/>
        </w:rPr>
      </w:pPr>
      <w:r>
        <w:rPr>
          <w:rFonts w:ascii="Calibri" w:hAnsi="Calibri"/>
          <w:b/>
          <w:spacing w:val="-2"/>
          <w:sz w:val="24"/>
        </w:rPr>
        <w:t>TAAHHÜTNAME</w:t>
      </w:r>
    </w:p>
    <w:p w14:paraId="54A4FF72" w14:textId="77777777" w:rsidR="006B5BB7" w:rsidRDefault="006B5BB7" w:rsidP="00C70BB2">
      <w:pPr>
        <w:pStyle w:val="BodyText"/>
        <w:ind w:left="284" w:right="288"/>
        <w:rPr>
          <w:rFonts w:ascii="Calibri"/>
          <w:b/>
          <w:sz w:val="24"/>
        </w:rPr>
      </w:pPr>
    </w:p>
    <w:p w14:paraId="58E89001" w14:textId="77777777" w:rsidR="006B5BB7" w:rsidRDefault="006B5BB7" w:rsidP="00C70BB2">
      <w:pPr>
        <w:pStyle w:val="BodyText"/>
        <w:spacing w:before="5"/>
        <w:ind w:left="284" w:right="288"/>
        <w:rPr>
          <w:rFonts w:ascii="Calibri"/>
          <w:b/>
          <w:sz w:val="24"/>
        </w:rPr>
      </w:pPr>
    </w:p>
    <w:p w14:paraId="6CE95D2A" w14:textId="77777777" w:rsidR="006B5BB7" w:rsidRDefault="00862AF9" w:rsidP="00C70BB2">
      <w:pPr>
        <w:ind w:left="284" w:right="288" w:firstLine="708"/>
        <w:jc w:val="both"/>
        <w:rPr>
          <w:rFonts w:ascii="Calibri" w:hAnsi="Calibri"/>
          <w:sz w:val="24"/>
        </w:rPr>
      </w:pPr>
      <w:r>
        <w:rPr>
          <w:rFonts w:ascii="Calibri" w:hAnsi="Calibri"/>
          <w:sz w:val="24"/>
        </w:rPr>
        <w:t>“Yükseköğretim Kurumlarında Ön Lisans ve Lisans Düzeyindeki Programlar Arasında Geçiş, Çift Anadal, Yan Dal ile Kurumlararası Kredi Transferi Yapılması Esaslarına İlişkin Yönetmelikte Değişiklik Yapılmasına İlişkin Yönetmelik Ek Madde-1” kapsamında yapılan yatay geçiş hakkından ve/veya bir yıl içerisinde Kurumlararası ve Kurum içi Yatay Geçiş hakkından daha önce yararlanmadım.</w:t>
      </w:r>
    </w:p>
    <w:p w14:paraId="4FA7F630" w14:textId="77777777" w:rsidR="006B5BB7" w:rsidRDefault="00862AF9" w:rsidP="00C70BB2">
      <w:pPr>
        <w:spacing w:before="1"/>
        <w:ind w:left="284" w:right="288"/>
        <w:jc w:val="both"/>
        <w:rPr>
          <w:rFonts w:ascii="Calibri" w:hAnsi="Calibri"/>
          <w:sz w:val="24"/>
        </w:rPr>
      </w:pPr>
      <w:r>
        <w:rPr>
          <w:rFonts w:ascii="Calibri" w:hAnsi="Calibri"/>
          <w:sz w:val="24"/>
        </w:rPr>
        <w:t>Bu</w:t>
      </w:r>
      <w:r>
        <w:rPr>
          <w:rFonts w:ascii="Calibri" w:hAnsi="Calibri"/>
          <w:spacing w:val="55"/>
          <w:w w:val="150"/>
          <w:sz w:val="24"/>
        </w:rPr>
        <w:t xml:space="preserve"> </w:t>
      </w:r>
      <w:r>
        <w:rPr>
          <w:rFonts w:ascii="Calibri" w:hAnsi="Calibri"/>
          <w:sz w:val="24"/>
        </w:rPr>
        <w:t>beyanımın</w:t>
      </w:r>
      <w:r>
        <w:rPr>
          <w:rFonts w:ascii="Calibri" w:hAnsi="Calibri"/>
          <w:spacing w:val="56"/>
          <w:w w:val="150"/>
          <w:sz w:val="24"/>
        </w:rPr>
        <w:t xml:space="preserve"> </w:t>
      </w:r>
      <w:r>
        <w:rPr>
          <w:rFonts w:ascii="Calibri" w:hAnsi="Calibri"/>
          <w:sz w:val="24"/>
        </w:rPr>
        <w:t>doğru</w:t>
      </w:r>
      <w:r>
        <w:rPr>
          <w:rFonts w:ascii="Calibri" w:hAnsi="Calibri"/>
          <w:spacing w:val="56"/>
          <w:w w:val="150"/>
          <w:sz w:val="24"/>
        </w:rPr>
        <w:t xml:space="preserve"> </w:t>
      </w:r>
      <w:r>
        <w:rPr>
          <w:rFonts w:ascii="Calibri" w:hAnsi="Calibri"/>
          <w:sz w:val="24"/>
        </w:rPr>
        <w:t>olduğunu</w:t>
      </w:r>
      <w:r>
        <w:rPr>
          <w:rFonts w:ascii="Calibri" w:hAnsi="Calibri"/>
          <w:spacing w:val="56"/>
          <w:w w:val="150"/>
          <w:sz w:val="24"/>
        </w:rPr>
        <w:t xml:space="preserve"> </w:t>
      </w:r>
      <w:r>
        <w:rPr>
          <w:rFonts w:ascii="Calibri" w:hAnsi="Calibri"/>
          <w:sz w:val="24"/>
        </w:rPr>
        <w:t>taahhüt</w:t>
      </w:r>
      <w:r>
        <w:rPr>
          <w:rFonts w:ascii="Calibri" w:hAnsi="Calibri"/>
          <w:spacing w:val="56"/>
          <w:w w:val="150"/>
          <w:sz w:val="24"/>
        </w:rPr>
        <w:t xml:space="preserve"> </w:t>
      </w:r>
      <w:r>
        <w:rPr>
          <w:rFonts w:ascii="Calibri" w:hAnsi="Calibri"/>
          <w:sz w:val="24"/>
        </w:rPr>
        <w:t>ederim.</w:t>
      </w:r>
      <w:r>
        <w:rPr>
          <w:rFonts w:ascii="Calibri" w:hAnsi="Calibri"/>
          <w:spacing w:val="56"/>
          <w:w w:val="150"/>
          <w:sz w:val="24"/>
        </w:rPr>
        <w:t xml:space="preserve"> </w:t>
      </w:r>
      <w:r>
        <w:rPr>
          <w:rFonts w:ascii="Calibri" w:hAnsi="Calibri"/>
          <w:sz w:val="24"/>
        </w:rPr>
        <w:t>Beyanımın</w:t>
      </w:r>
      <w:r>
        <w:rPr>
          <w:rFonts w:ascii="Calibri" w:hAnsi="Calibri"/>
          <w:spacing w:val="56"/>
          <w:w w:val="150"/>
          <w:sz w:val="24"/>
        </w:rPr>
        <w:t xml:space="preserve"> </w:t>
      </w:r>
      <w:r>
        <w:rPr>
          <w:rFonts w:ascii="Calibri" w:hAnsi="Calibri"/>
          <w:sz w:val="24"/>
        </w:rPr>
        <w:t>doğru</w:t>
      </w:r>
      <w:r>
        <w:rPr>
          <w:rFonts w:ascii="Calibri" w:hAnsi="Calibri"/>
          <w:spacing w:val="55"/>
          <w:w w:val="150"/>
          <w:sz w:val="24"/>
        </w:rPr>
        <w:t xml:space="preserve"> </w:t>
      </w:r>
      <w:r>
        <w:rPr>
          <w:rFonts w:ascii="Calibri" w:hAnsi="Calibri"/>
          <w:sz w:val="24"/>
        </w:rPr>
        <w:t>olmaması</w:t>
      </w:r>
      <w:r>
        <w:rPr>
          <w:rFonts w:ascii="Calibri" w:hAnsi="Calibri"/>
          <w:spacing w:val="56"/>
          <w:w w:val="150"/>
          <w:sz w:val="24"/>
        </w:rPr>
        <w:t xml:space="preserve"> </w:t>
      </w:r>
      <w:r>
        <w:rPr>
          <w:rFonts w:ascii="Calibri" w:hAnsi="Calibri"/>
          <w:sz w:val="24"/>
        </w:rPr>
        <w:t>halinde</w:t>
      </w:r>
      <w:r>
        <w:rPr>
          <w:rFonts w:ascii="Calibri" w:hAnsi="Calibri"/>
          <w:spacing w:val="56"/>
          <w:w w:val="150"/>
          <w:sz w:val="24"/>
        </w:rPr>
        <w:t xml:space="preserve"> </w:t>
      </w:r>
      <w:r>
        <w:rPr>
          <w:rFonts w:ascii="Calibri" w:hAnsi="Calibri"/>
          <w:spacing w:val="-2"/>
          <w:sz w:val="24"/>
        </w:rPr>
        <w:t>kaydımın</w:t>
      </w:r>
    </w:p>
    <w:p w14:paraId="799C78DC" w14:textId="77777777" w:rsidR="006B5BB7" w:rsidRDefault="00862AF9" w:rsidP="00C70BB2">
      <w:pPr>
        <w:ind w:left="284" w:right="288"/>
        <w:jc w:val="both"/>
        <w:rPr>
          <w:rFonts w:ascii="Calibri"/>
          <w:sz w:val="24"/>
        </w:rPr>
      </w:pPr>
      <w:r>
        <w:rPr>
          <w:rFonts w:ascii="Calibri"/>
          <w:sz w:val="24"/>
        </w:rPr>
        <w:t>silinmesini</w:t>
      </w:r>
      <w:r>
        <w:rPr>
          <w:rFonts w:ascii="Calibri"/>
          <w:spacing w:val="-5"/>
          <w:sz w:val="24"/>
        </w:rPr>
        <w:t xml:space="preserve"> </w:t>
      </w:r>
      <w:r>
        <w:rPr>
          <w:rFonts w:ascii="Calibri"/>
          <w:sz w:val="24"/>
        </w:rPr>
        <w:t>kabul</w:t>
      </w:r>
      <w:r>
        <w:rPr>
          <w:rFonts w:ascii="Calibri"/>
          <w:spacing w:val="-4"/>
          <w:sz w:val="24"/>
        </w:rPr>
        <w:t xml:space="preserve"> </w:t>
      </w:r>
      <w:r>
        <w:rPr>
          <w:rFonts w:ascii="Calibri"/>
          <w:spacing w:val="-2"/>
          <w:sz w:val="24"/>
        </w:rPr>
        <w:t>ederim.</w:t>
      </w:r>
    </w:p>
    <w:p w14:paraId="02D57F92" w14:textId="77777777" w:rsidR="006B5BB7" w:rsidRDefault="006B5BB7" w:rsidP="00C70BB2">
      <w:pPr>
        <w:pStyle w:val="BodyText"/>
        <w:ind w:left="284" w:right="288"/>
        <w:rPr>
          <w:rFonts w:ascii="Calibri"/>
          <w:sz w:val="24"/>
        </w:rPr>
      </w:pPr>
    </w:p>
    <w:p w14:paraId="538BAA07" w14:textId="77777777" w:rsidR="006B5BB7" w:rsidRDefault="006B5BB7" w:rsidP="00C70BB2">
      <w:pPr>
        <w:pStyle w:val="BodyText"/>
        <w:spacing w:before="253"/>
        <w:ind w:left="284" w:right="288"/>
        <w:rPr>
          <w:rFonts w:ascii="Calibri"/>
          <w:sz w:val="24"/>
        </w:rPr>
      </w:pPr>
    </w:p>
    <w:p w14:paraId="3006ABE8" w14:textId="77777777" w:rsidR="006B5BB7" w:rsidRDefault="00862AF9" w:rsidP="00C70BB2">
      <w:pPr>
        <w:ind w:left="284" w:right="288"/>
        <w:rPr>
          <w:rFonts w:ascii="Calibri"/>
          <w:sz w:val="24"/>
        </w:rPr>
      </w:pPr>
      <w:r>
        <w:rPr>
          <w:rFonts w:ascii="Calibri"/>
          <w:sz w:val="24"/>
        </w:rPr>
        <w:t>Tarih</w:t>
      </w:r>
      <w:r>
        <w:rPr>
          <w:rFonts w:ascii="Calibri"/>
          <w:spacing w:val="-4"/>
          <w:sz w:val="24"/>
        </w:rPr>
        <w:t xml:space="preserve"> </w:t>
      </w:r>
      <w:r>
        <w:rPr>
          <w:rFonts w:ascii="Calibri"/>
          <w:spacing w:val="-10"/>
          <w:sz w:val="24"/>
        </w:rPr>
        <w:t>:</w:t>
      </w:r>
    </w:p>
    <w:p w14:paraId="0AFDBA34" w14:textId="77777777" w:rsidR="006B5BB7" w:rsidRDefault="00862AF9" w:rsidP="00C70BB2">
      <w:pPr>
        <w:spacing w:before="7"/>
        <w:ind w:left="284" w:right="288"/>
        <w:rPr>
          <w:rFonts w:ascii="Calibri"/>
          <w:sz w:val="24"/>
        </w:rPr>
      </w:pPr>
      <w:r>
        <w:rPr>
          <w:rFonts w:ascii="Calibri"/>
          <w:sz w:val="24"/>
        </w:rPr>
        <w:t>T.C.</w:t>
      </w:r>
      <w:r>
        <w:rPr>
          <w:rFonts w:ascii="Calibri"/>
          <w:spacing w:val="57"/>
          <w:w w:val="150"/>
          <w:sz w:val="24"/>
        </w:rPr>
        <w:t xml:space="preserve"> </w:t>
      </w:r>
      <w:r>
        <w:rPr>
          <w:rFonts w:ascii="Calibri"/>
          <w:sz w:val="24"/>
        </w:rPr>
        <w:t>Kimlik</w:t>
      </w:r>
      <w:r>
        <w:rPr>
          <w:rFonts w:ascii="Calibri"/>
          <w:spacing w:val="58"/>
          <w:w w:val="150"/>
          <w:sz w:val="24"/>
        </w:rPr>
        <w:t xml:space="preserve"> </w:t>
      </w:r>
      <w:r>
        <w:rPr>
          <w:rFonts w:ascii="Calibri"/>
          <w:sz w:val="24"/>
        </w:rPr>
        <w:t>No</w:t>
      </w:r>
      <w:r>
        <w:rPr>
          <w:rFonts w:ascii="Calibri"/>
          <w:spacing w:val="57"/>
          <w:w w:val="150"/>
          <w:sz w:val="24"/>
        </w:rPr>
        <w:t xml:space="preserve"> </w:t>
      </w:r>
      <w:r>
        <w:rPr>
          <w:rFonts w:ascii="Calibri"/>
          <w:spacing w:val="-10"/>
          <w:sz w:val="24"/>
        </w:rPr>
        <w:t>:</w:t>
      </w:r>
    </w:p>
    <w:p w14:paraId="42DD04FA" w14:textId="77777777" w:rsidR="006B5BB7" w:rsidRDefault="00862AF9" w:rsidP="00C70BB2">
      <w:pPr>
        <w:ind w:left="284" w:right="288"/>
        <w:rPr>
          <w:rFonts w:ascii="Calibri" w:hAnsi="Calibri"/>
          <w:sz w:val="24"/>
        </w:rPr>
      </w:pPr>
      <w:r>
        <w:rPr>
          <w:rFonts w:ascii="Calibri" w:hAnsi="Calibri"/>
          <w:sz w:val="24"/>
        </w:rPr>
        <w:t>Adı</w:t>
      </w:r>
      <w:r>
        <w:rPr>
          <w:rFonts w:ascii="Calibri" w:hAnsi="Calibri"/>
          <w:spacing w:val="-4"/>
          <w:sz w:val="24"/>
        </w:rPr>
        <w:t xml:space="preserve"> </w:t>
      </w:r>
      <w:r>
        <w:rPr>
          <w:rFonts w:ascii="Calibri" w:hAnsi="Calibri"/>
          <w:sz w:val="24"/>
        </w:rPr>
        <w:t>Soyadı</w:t>
      </w:r>
      <w:r>
        <w:rPr>
          <w:rFonts w:ascii="Calibri" w:hAnsi="Calibri"/>
          <w:spacing w:val="-3"/>
          <w:sz w:val="24"/>
        </w:rPr>
        <w:t xml:space="preserve"> </w:t>
      </w:r>
      <w:r>
        <w:rPr>
          <w:rFonts w:ascii="Calibri" w:hAnsi="Calibri"/>
          <w:spacing w:val="-10"/>
          <w:sz w:val="24"/>
        </w:rPr>
        <w:t>:</w:t>
      </w:r>
    </w:p>
    <w:p w14:paraId="3414CB7B" w14:textId="77777777" w:rsidR="006B5BB7" w:rsidRDefault="00862AF9" w:rsidP="00C70BB2">
      <w:pPr>
        <w:spacing w:before="7"/>
        <w:ind w:left="284" w:right="288"/>
        <w:rPr>
          <w:rFonts w:ascii="Calibri" w:hAnsi="Calibri"/>
          <w:sz w:val="24"/>
        </w:rPr>
      </w:pPr>
      <w:r>
        <w:rPr>
          <w:rFonts w:ascii="Calibri" w:hAnsi="Calibri"/>
          <w:spacing w:val="-2"/>
          <w:sz w:val="24"/>
        </w:rPr>
        <w:t>İmza:</w:t>
      </w:r>
    </w:p>
    <w:p w14:paraId="1CCEED4D" w14:textId="77777777" w:rsidR="006B5BB7" w:rsidRDefault="006B5BB7" w:rsidP="00C70BB2">
      <w:pPr>
        <w:pStyle w:val="BodyText"/>
        <w:spacing w:before="3"/>
        <w:ind w:left="284" w:right="288"/>
        <w:rPr>
          <w:rFonts w:ascii="Calibri"/>
          <w:sz w:val="24"/>
        </w:rPr>
      </w:pPr>
    </w:p>
    <w:sectPr w:rsidR="006B5BB7" w:rsidSect="00C70BB2">
      <w:pgSz w:w="11910" w:h="16840"/>
      <w:pgMar w:top="340" w:right="141" w:bottom="800" w:left="141" w:header="86"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C6DF" w14:textId="77777777" w:rsidR="00996A49" w:rsidRDefault="00996A49">
      <w:r>
        <w:separator/>
      </w:r>
    </w:p>
  </w:endnote>
  <w:endnote w:type="continuationSeparator" w:id="0">
    <w:p w14:paraId="0BA7A6C2" w14:textId="77777777" w:rsidR="00996A49" w:rsidRDefault="0099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6C11" w14:textId="77777777" w:rsidR="00862AF9" w:rsidRDefault="00862AF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B394" w14:textId="77777777" w:rsidR="00862AF9" w:rsidRPr="000E0960" w:rsidRDefault="00862AF9" w:rsidP="000E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6BEC" w14:textId="77777777" w:rsidR="00996A49" w:rsidRDefault="00996A49">
      <w:r>
        <w:separator/>
      </w:r>
    </w:p>
  </w:footnote>
  <w:footnote w:type="continuationSeparator" w:id="0">
    <w:p w14:paraId="46E629F5" w14:textId="77777777" w:rsidR="00996A49" w:rsidRDefault="0099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B01B" w14:textId="77777777" w:rsidR="00862AF9" w:rsidRDefault="00862AF9">
    <w:pPr>
      <w:pStyle w:val="BodyText"/>
      <w:spacing w:line="14" w:lineRule="auto"/>
    </w:pPr>
    <w:r>
      <w:rPr>
        <w:noProof/>
      </w:rPr>
      <mc:AlternateContent>
        <mc:Choice Requires="wps">
          <w:drawing>
            <wp:anchor distT="0" distB="0" distL="0" distR="0" simplePos="0" relativeHeight="251645952" behindDoc="1" locked="0" layoutInCell="1" allowOverlap="1" wp14:anchorId="40F18B31" wp14:editId="0D75A062">
              <wp:simplePos x="0" y="0"/>
              <wp:positionH relativeFrom="page">
                <wp:posOffset>114300</wp:posOffset>
              </wp:positionH>
              <wp:positionV relativeFrom="page">
                <wp:posOffset>41910</wp:posOffset>
              </wp:positionV>
              <wp:extent cx="1376045" cy="194310"/>
              <wp:effectExtent l="0" t="0" r="0" b="0"/>
              <wp:wrapNone/>
              <wp:docPr id="21" name="Textbox 21"/>
              <wp:cNvGraphicFramePr/>
              <a:graphic xmlns:a="http://schemas.openxmlformats.org/drawingml/2006/main">
                <a:graphicData uri="http://schemas.microsoft.com/office/word/2010/wordprocessingShape">
                  <wps:wsp>
                    <wps:cNvSpPr txBox="1"/>
                    <wps:spPr>
                      <a:xfrm>
                        <a:off x="0" y="0"/>
                        <a:ext cx="1376045" cy="194310"/>
                      </a:xfrm>
                      <a:prstGeom prst="rect">
                        <a:avLst/>
                      </a:prstGeom>
                    </wps:spPr>
                    <wps:txbx>
                      <w:txbxContent>
                        <w:p w14:paraId="6E1C17A5" w14:textId="77777777" w:rsidR="00862AF9" w:rsidRDefault="00862AF9">
                          <w:pPr>
                            <w:spacing w:before="10"/>
                            <w:ind w:left="20"/>
                            <w:rPr>
                              <w:rFonts w:ascii="Times New Roman" w:hAnsi="Times New Roman"/>
                              <w:sz w:val="24"/>
                            </w:rPr>
                          </w:pPr>
                        </w:p>
                      </w:txbxContent>
                    </wps:txbx>
                    <wps:bodyPr wrap="square" lIns="0" tIns="0" rIns="0" bIns="0" rtlCol="0">
                      <a:noAutofit/>
                    </wps:bodyPr>
                  </wps:wsp>
                </a:graphicData>
              </a:graphic>
            </wp:anchor>
          </w:drawing>
        </mc:Choice>
        <mc:Fallback>
          <w:pict>
            <v:shapetype w14:anchorId="40F18B31" id="_x0000_t202" coordsize="21600,21600" o:spt="202" path="m,l,21600r21600,l21600,xe">
              <v:stroke joinstyle="miter"/>
              <v:path gradientshapeok="t" o:connecttype="rect"/>
            </v:shapetype>
            <v:shape id="Textbox 21" o:spid="_x0000_s1033" type="#_x0000_t202" style="position:absolute;margin-left:9pt;margin-top:3.3pt;width:108.35pt;height:15.3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" filled="f" stroked="f">
              <v:textbox inset="0,0,0,0">
                <w:txbxContent>
                  <w:p w14:paraId="6E1C17A5" w14:textId="77777777" w:rsidR="00862AF9" w:rsidRDefault="00862AF9">
                    <w:pPr>
                      <w:spacing w:before="10"/>
                      <w:ind w:left="20"/>
                      <w:rPr>
                        <w:rFonts w:ascii="Times New Roman" w:hAnsi="Times New Roman"/>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5082" w14:textId="77777777" w:rsidR="00862AF9" w:rsidRDefault="00862AF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9"/>
      <w:numFmt w:val="decimal"/>
      <w:lvlText w:val="%1."/>
      <w:lvlJc w:val="left"/>
      <w:pPr>
        <w:ind w:left="843" w:hanging="265"/>
        <w:jc w:val="left"/>
      </w:pPr>
      <w:rPr>
        <w:rFonts w:ascii="Times New Roman" w:eastAsia="Times New Roman" w:hAnsi="Times New Roman" w:cs="Times New Roman" w:hint="default"/>
        <w:b/>
        <w:bCs/>
        <w:i w:val="0"/>
        <w:iCs w:val="0"/>
        <w:spacing w:val="-8"/>
        <w:w w:val="99"/>
        <w:sz w:val="18"/>
        <w:szCs w:val="18"/>
        <w:lang w:val="tr-TR" w:eastAsia="en-US" w:bidi="ar-SA"/>
      </w:rPr>
    </w:lvl>
    <w:lvl w:ilvl="1">
      <w:numFmt w:val="bullet"/>
      <w:lvlText w:val=""/>
      <w:lvlJc w:val="left"/>
      <w:pPr>
        <w:ind w:left="1299" w:hanging="361"/>
      </w:pPr>
      <w:rPr>
        <w:rFonts w:ascii="Symbol" w:eastAsia="Symbol" w:hAnsi="Symbol" w:cs="Symbol" w:hint="default"/>
        <w:b w:val="0"/>
        <w:bCs w:val="0"/>
        <w:i w:val="0"/>
        <w:iCs w:val="0"/>
        <w:spacing w:val="0"/>
        <w:w w:val="99"/>
        <w:sz w:val="20"/>
        <w:szCs w:val="20"/>
        <w:lang w:val="tr-TR" w:eastAsia="en-US" w:bidi="ar-SA"/>
      </w:rPr>
    </w:lvl>
    <w:lvl w:ilvl="2">
      <w:numFmt w:val="bullet"/>
      <w:lvlText w:val="•"/>
      <w:lvlJc w:val="left"/>
      <w:pPr>
        <w:ind w:left="2447" w:hanging="361"/>
      </w:pPr>
      <w:rPr>
        <w:rFonts w:hint="default"/>
        <w:lang w:val="tr-TR" w:eastAsia="en-US" w:bidi="ar-SA"/>
      </w:rPr>
    </w:lvl>
    <w:lvl w:ilvl="3">
      <w:numFmt w:val="bullet"/>
      <w:lvlText w:val="•"/>
      <w:lvlJc w:val="left"/>
      <w:pPr>
        <w:ind w:left="3595" w:hanging="361"/>
      </w:pPr>
      <w:rPr>
        <w:rFonts w:hint="default"/>
        <w:lang w:val="tr-TR" w:eastAsia="en-US" w:bidi="ar-SA"/>
      </w:rPr>
    </w:lvl>
    <w:lvl w:ilvl="4">
      <w:numFmt w:val="bullet"/>
      <w:lvlText w:val="•"/>
      <w:lvlJc w:val="left"/>
      <w:pPr>
        <w:ind w:left="4742" w:hanging="361"/>
      </w:pPr>
      <w:rPr>
        <w:rFonts w:hint="default"/>
        <w:lang w:val="tr-TR" w:eastAsia="en-US" w:bidi="ar-SA"/>
      </w:rPr>
    </w:lvl>
    <w:lvl w:ilvl="5">
      <w:numFmt w:val="bullet"/>
      <w:lvlText w:val="•"/>
      <w:lvlJc w:val="left"/>
      <w:pPr>
        <w:ind w:left="5890" w:hanging="361"/>
      </w:pPr>
      <w:rPr>
        <w:rFonts w:hint="default"/>
        <w:lang w:val="tr-TR" w:eastAsia="en-US" w:bidi="ar-SA"/>
      </w:rPr>
    </w:lvl>
    <w:lvl w:ilvl="6">
      <w:numFmt w:val="bullet"/>
      <w:lvlText w:val="•"/>
      <w:lvlJc w:val="left"/>
      <w:pPr>
        <w:ind w:left="7037" w:hanging="361"/>
      </w:pPr>
      <w:rPr>
        <w:rFonts w:hint="default"/>
        <w:lang w:val="tr-TR" w:eastAsia="en-US" w:bidi="ar-SA"/>
      </w:rPr>
    </w:lvl>
    <w:lvl w:ilvl="7">
      <w:numFmt w:val="bullet"/>
      <w:lvlText w:val="•"/>
      <w:lvlJc w:val="left"/>
      <w:pPr>
        <w:ind w:left="8185" w:hanging="361"/>
      </w:pPr>
      <w:rPr>
        <w:rFonts w:hint="default"/>
        <w:lang w:val="tr-TR" w:eastAsia="en-US" w:bidi="ar-SA"/>
      </w:rPr>
    </w:lvl>
    <w:lvl w:ilvl="8">
      <w:numFmt w:val="bullet"/>
      <w:lvlText w:val="•"/>
      <w:lvlJc w:val="left"/>
      <w:pPr>
        <w:ind w:left="9332" w:hanging="361"/>
      </w:pPr>
      <w:rPr>
        <w:rFonts w:hint="default"/>
        <w:lang w:val="tr-TR" w:eastAsia="en-US" w:bidi="ar-SA"/>
      </w:rPr>
    </w:lvl>
  </w:abstractNum>
  <w:abstractNum w:abstractNumId="1" w15:restartNumberingAfterBreak="0">
    <w:nsid w:val="B5E306ED"/>
    <w:multiLevelType w:val="multilevel"/>
    <w:tmpl w:val="B5E306ED"/>
    <w:lvl w:ilvl="0">
      <w:start w:val="1"/>
      <w:numFmt w:val="upperRoman"/>
      <w:lvlText w:val="%1."/>
      <w:lvlJc w:val="left"/>
      <w:pPr>
        <w:ind w:left="5775" w:hanging="789"/>
        <w:jc w:val="right"/>
      </w:pPr>
      <w:rPr>
        <w:rFonts w:ascii="Times New Roman" w:eastAsia="Times New Roman" w:hAnsi="Times New Roman" w:cs="Times New Roman" w:hint="default"/>
        <w:b/>
        <w:bCs/>
        <w:i w:val="0"/>
        <w:iCs w:val="0"/>
        <w:spacing w:val="0"/>
        <w:w w:val="100"/>
        <w:sz w:val="28"/>
        <w:szCs w:val="28"/>
        <w:lang w:val="tr-TR" w:eastAsia="en-US" w:bidi="ar-SA"/>
      </w:rPr>
    </w:lvl>
    <w:lvl w:ilvl="1">
      <w:numFmt w:val="bullet"/>
      <w:lvlText w:val="•"/>
      <w:lvlJc w:val="left"/>
      <w:pPr>
        <w:ind w:left="6364" w:hanging="789"/>
      </w:pPr>
      <w:rPr>
        <w:rFonts w:hint="default"/>
        <w:lang w:val="tr-TR" w:eastAsia="en-US" w:bidi="ar-SA"/>
      </w:rPr>
    </w:lvl>
    <w:lvl w:ilvl="2">
      <w:numFmt w:val="bullet"/>
      <w:lvlText w:val="•"/>
      <w:lvlJc w:val="left"/>
      <w:pPr>
        <w:ind w:left="6949" w:hanging="789"/>
      </w:pPr>
      <w:rPr>
        <w:rFonts w:hint="default"/>
        <w:lang w:val="tr-TR" w:eastAsia="en-US" w:bidi="ar-SA"/>
      </w:rPr>
    </w:lvl>
    <w:lvl w:ilvl="3">
      <w:numFmt w:val="bullet"/>
      <w:lvlText w:val="•"/>
      <w:lvlJc w:val="left"/>
      <w:pPr>
        <w:ind w:left="7534" w:hanging="789"/>
      </w:pPr>
      <w:rPr>
        <w:rFonts w:hint="default"/>
        <w:lang w:val="tr-TR" w:eastAsia="en-US" w:bidi="ar-SA"/>
      </w:rPr>
    </w:lvl>
    <w:lvl w:ilvl="4">
      <w:numFmt w:val="bullet"/>
      <w:lvlText w:val="•"/>
      <w:lvlJc w:val="left"/>
      <w:pPr>
        <w:ind w:left="8119" w:hanging="789"/>
      </w:pPr>
      <w:rPr>
        <w:rFonts w:hint="default"/>
        <w:lang w:val="tr-TR" w:eastAsia="en-US" w:bidi="ar-SA"/>
      </w:rPr>
    </w:lvl>
    <w:lvl w:ilvl="5">
      <w:numFmt w:val="bullet"/>
      <w:lvlText w:val="•"/>
      <w:lvlJc w:val="left"/>
      <w:pPr>
        <w:ind w:left="8704" w:hanging="789"/>
      </w:pPr>
      <w:rPr>
        <w:rFonts w:hint="default"/>
        <w:lang w:val="tr-TR" w:eastAsia="en-US" w:bidi="ar-SA"/>
      </w:rPr>
    </w:lvl>
    <w:lvl w:ilvl="6">
      <w:numFmt w:val="bullet"/>
      <w:lvlText w:val="•"/>
      <w:lvlJc w:val="left"/>
      <w:pPr>
        <w:ind w:left="9288" w:hanging="789"/>
      </w:pPr>
      <w:rPr>
        <w:rFonts w:hint="default"/>
        <w:lang w:val="tr-TR" w:eastAsia="en-US" w:bidi="ar-SA"/>
      </w:rPr>
    </w:lvl>
    <w:lvl w:ilvl="7">
      <w:numFmt w:val="bullet"/>
      <w:lvlText w:val="•"/>
      <w:lvlJc w:val="left"/>
      <w:pPr>
        <w:ind w:left="9873" w:hanging="789"/>
      </w:pPr>
      <w:rPr>
        <w:rFonts w:hint="default"/>
        <w:lang w:val="tr-TR" w:eastAsia="en-US" w:bidi="ar-SA"/>
      </w:rPr>
    </w:lvl>
    <w:lvl w:ilvl="8">
      <w:numFmt w:val="bullet"/>
      <w:lvlText w:val="•"/>
      <w:lvlJc w:val="left"/>
      <w:pPr>
        <w:ind w:left="10458" w:hanging="789"/>
      </w:pPr>
      <w:rPr>
        <w:rFonts w:hint="default"/>
        <w:lang w:val="tr-TR" w:eastAsia="en-US" w:bidi="ar-SA"/>
      </w:rPr>
    </w:lvl>
  </w:abstractNum>
  <w:abstractNum w:abstractNumId="2" w15:restartNumberingAfterBreak="0">
    <w:nsid w:val="BF205925"/>
    <w:multiLevelType w:val="multilevel"/>
    <w:tmpl w:val="BF205925"/>
    <w:lvl w:ilvl="0">
      <w:start w:val="1"/>
      <w:numFmt w:val="decimal"/>
      <w:lvlText w:val="%1."/>
      <w:lvlJc w:val="left"/>
      <w:pPr>
        <w:ind w:left="579" w:hanging="153"/>
        <w:jc w:val="left"/>
      </w:pPr>
      <w:rPr>
        <w:rFonts w:ascii="Cambria" w:eastAsia="Cambria" w:hAnsi="Cambria" w:cs="Cambria" w:hint="default"/>
        <w:b w:val="0"/>
        <w:bCs w:val="0"/>
        <w:i w:val="0"/>
        <w:iCs w:val="0"/>
        <w:spacing w:val="0"/>
        <w:w w:val="95"/>
        <w:sz w:val="18"/>
        <w:szCs w:val="18"/>
        <w:lang w:val="tr-TR" w:eastAsia="en-US" w:bidi="ar-SA"/>
      </w:rPr>
    </w:lvl>
    <w:lvl w:ilvl="1">
      <w:start w:val="1"/>
      <w:numFmt w:val="lowerLetter"/>
      <w:lvlText w:val="%2)"/>
      <w:lvlJc w:val="left"/>
      <w:pPr>
        <w:ind w:left="939" w:hanging="361"/>
        <w:jc w:val="left"/>
      </w:pPr>
      <w:rPr>
        <w:rFonts w:ascii="Cambria" w:eastAsia="Cambria" w:hAnsi="Cambria" w:cs="Cambria" w:hint="default"/>
        <w:b w:val="0"/>
        <w:bCs w:val="0"/>
        <w:i w:val="0"/>
        <w:iCs w:val="0"/>
        <w:spacing w:val="0"/>
        <w:w w:val="86"/>
        <w:sz w:val="20"/>
        <w:szCs w:val="20"/>
        <w:lang w:val="tr-TR" w:eastAsia="en-US" w:bidi="ar-SA"/>
      </w:rPr>
    </w:lvl>
    <w:lvl w:ilvl="2">
      <w:numFmt w:val="bullet"/>
      <w:lvlText w:val="•"/>
      <w:lvlJc w:val="left"/>
      <w:pPr>
        <w:ind w:left="2127" w:hanging="361"/>
      </w:pPr>
      <w:rPr>
        <w:rFonts w:hint="default"/>
        <w:lang w:val="tr-TR" w:eastAsia="en-US" w:bidi="ar-SA"/>
      </w:rPr>
    </w:lvl>
    <w:lvl w:ilvl="3">
      <w:numFmt w:val="bullet"/>
      <w:lvlText w:val="•"/>
      <w:lvlJc w:val="left"/>
      <w:pPr>
        <w:ind w:left="3315" w:hanging="361"/>
      </w:pPr>
      <w:rPr>
        <w:rFonts w:hint="default"/>
        <w:lang w:val="tr-TR" w:eastAsia="en-US" w:bidi="ar-SA"/>
      </w:rPr>
    </w:lvl>
    <w:lvl w:ilvl="4">
      <w:numFmt w:val="bullet"/>
      <w:lvlText w:val="•"/>
      <w:lvlJc w:val="left"/>
      <w:pPr>
        <w:ind w:left="4502" w:hanging="361"/>
      </w:pPr>
      <w:rPr>
        <w:rFonts w:hint="default"/>
        <w:lang w:val="tr-TR" w:eastAsia="en-US" w:bidi="ar-SA"/>
      </w:rPr>
    </w:lvl>
    <w:lvl w:ilvl="5">
      <w:numFmt w:val="bullet"/>
      <w:lvlText w:val="•"/>
      <w:lvlJc w:val="left"/>
      <w:pPr>
        <w:ind w:left="5690" w:hanging="361"/>
      </w:pPr>
      <w:rPr>
        <w:rFonts w:hint="default"/>
        <w:lang w:val="tr-TR" w:eastAsia="en-US" w:bidi="ar-SA"/>
      </w:rPr>
    </w:lvl>
    <w:lvl w:ilvl="6">
      <w:numFmt w:val="bullet"/>
      <w:lvlText w:val="•"/>
      <w:lvlJc w:val="left"/>
      <w:pPr>
        <w:ind w:left="6877" w:hanging="361"/>
      </w:pPr>
      <w:rPr>
        <w:rFonts w:hint="default"/>
        <w:lang w:val="tr-TR" w:eastAsia="en-US" w:bidi="ar-SA"/>
      </w:rPr>
    </w:lvl>
    <w:lvl w:ilvl="7">
      <w:numFmt w:val="bullet"/>
      <w:lvlText w:val="•"/>
      <w:lvlJc w:val="left"/>
      <w:pPr>
        <w:ind w:left="8065" w:hanging="361"/>
      </w:pPr>
      <w:rPr>
        <w:rFonts w:hint="default"/>
        <w:lang w:val="tr-TR" w:eastAsia="en-US" w:bidi="ar-SA"/>
      </w:rPr>
    </w:lvl>
    <w:lvl w:ilvl="8">
      <w:numFmt w:val="bullet"/>
      <w:lvlText w:val="•"/>
      <w:lvlJc w:val="left"/>
      <w:pPr>
        <w:ind w:left="9252" w:hanging="361"/>
      </w:pPr>
      <w:rPr>
        <w:rFonts w:hint="default"/>
        <w:lang w:val="tr-TR" w:eastAsia="en-US" w:bidi="ar-SA"/>
      </w:rPr>
    </w:lvl>
  </w:abstractNum>
  <w:abstractNum w:abstractNumId="3" w15:restartNumberingAfterBreak="0">
    <w:nsid w:val="C8879AEF"/>
    <w:multiLevelType w:val="multilevel"/>
    <w:tmpl w:val="C8879AEF"/>
    <w:lvl w:ilvl="0">
      <w:start w:val="1"/>
      <w:numFmt w:val="upperRoman"/>
      <w:lvlText w:val="%1."/>
      <w:lvlJc w:val="left"/>
      <w:pPr>
        <w:ind w:left="751" w:hanging="161"/>
        <w:jc w:val="right"/>
      </w:pPr>
      <w:rPr>
        <w:rFonts w:ascii="Cambria" w:eastAsia="Cambria" w:hAnsi="Cambria" w:cs="Cambria" w:hint="default"/>
        <w:b/>
        <w:bCs/>
        <w:i w:val="0"/>
        <w:iCs w:val="0"/>
        <w:spacing w:val="0"/>
        <w:w w:val="82"/>
        <w:sz w:val="20"/>
        <w:szCs w:val="20"/>
        <w:u w:val="single" w:color="000000"/>
        <w:lang w:val="tr-TR" w:eastAsia="en-US" w:bidi="ar-SA"/>
      </w:rPr>
    </w:lvl>
    <w:lvl w:ilvl="1">
      <w:numFmt w:val="bullet"/>
      <w:lvlText w:val="•"/>
      <w:lvlJc w:val="left"/>
      <w:pPr>
        <w:ind w:left="1846" w:hanging="161"/>
      </w:pPr>
      <w:rPr>
        <w:rFonts w:hint="default"/>
        <w:lang w:val="tr-TR" w:eastAsia="en-US" w:bidi="ar-SA"/>
      </w:rPr>
    </w:lvl>
    <w:lvl w:ilvl="2">
      <w:numFmt w:val="bullet"/>
      <w:lvlText w:val="•"/>
      <w:lvlJc w:val="left"/>
      <w:pPr>
        <w:ind w:left="2933" w:hanging="161"/>
      </w:pPr>
      <w:rPr>
        <w:rFonts w:hint="default"/>
        <w:lang w:val="tr-TR" w:eastAsia="en-US" w:bidi="ar-SA"/>
      </w:rPr>
    </w:lvl>
    <w:lvl w:ilvl="3">
      <w:numFmt w:val="bullet"/>
      <w:lvlText w:val="•"/>
      <w:lvlJc w:val="left"/>
      <w:pPr>
        <w:ind w:left="4020" w:hanging="161"/>
      </w:pPr>
      <w:rPr>
        <w:rFonts w:hint="default"/>
        <w:lang w:val="tr-TR" w:eastAsia="en-US" w:bidi="ar-SA"/>
      </w:rPr>
    </w:lvl>
    <w:lvl w:ilvl="4">
      <w:numFmt w:val="bullet"/>
      <w:lvlText w:val="•"/>
      <w:lvlJc w:val="left"/>
      <w:pPr>
        <w:ind w:left="5107" w:hanging="161"/>
      </w:pPr>
      <w:rPr>
        <w:rFonts w:hint="default"/>
        <w:lang w:val="tr-TR" w:eastAsia="en-US" w:bidi="ar-SA"/>
      </w:rPr>
    </w:lvl>
    <w:lvl w:ilvl="5">
      <w:numFmt w:val="bullet"/>
      <w:lvlText w:val="•"/>
      <w:lvlJc w:val="left"/>
      <w:pPr>
        <w:ind w:left="6194" w:hanging="161"/>
      </w:pPr>
      <w:rPr>
        <w:rFonts w:hint="default"/>
        <w:lang w:val="tr-TR" w:eastAsia="en-US" w:bidi="ar-SA"/>
      </w:rPr>
    </w:lvl>
    <w:lvl w:ilvl="6">
      <w:numFmt w:val="bullet"/>
      <w:lvlText w:val="•"/>
      <w:lvlJc w:val="left"/>
      <w:pPr>
        <w:ind w:left="7280" w:hanging="161"/>
      </w:pPr>
      <w:rPr>
        <w:rFonts w:hint="default"/>
        <w:lang w:val="tr-TR" w:eastAsia="en-US" w:bidi="ar-SA"/>
      </w:rPr>
    </w:lvl>
    <w:lvl w:ilvl="7">
      <w:numFmt w:val="bullet"/>
      <w:lvlText w:val="•"/>
      <w:lvlJc w:val="left"/>
      <w:pPr>
        <w:ind w:left="8367" w:hanging="161"/>
      </w:pPr>
      <w:rPr>
        <w:rFonts w:hint="default"/>
        <w:lang w:val="tr-TR" w:eastAsia="en-US" w:bidi="ar-SA"/>
      </w:rPr>
    </w:lvl>
    <w:lvl w:ilvl="8">
      <w:numFmt w:val="bullet"/>
      <w:lvlText w:val="•"/>
      <w:lvlJc w:val="left"/>
      <w:pPr>
        <w:ind w:left="9454" w:hanging="161"/>
      </w:pPr>
      <w:rPr>
        <w:rFonts w:hint="default"/>
        <w:lang w:val="tr-TR" w:eastAsia="en-US" w:bidi="ar-SA"/>
      </w:rPr>
    </w:lvl>
  </w:abstractNum>
  <w:abstractNum w:abstractNumId="4" w15:restartNumberingAfterBreak="0">
    <w:nsid w:val="CF092B84"/>
    <w:multiLevelType w:val="multilevel"/>
    <w:tmpl w:val="CF092B84"/>
    <w:lvl w:ilvl="0">
      <w:start w:val="1"/>
      <w:numFmt w:val="decimal"/>
      <w:lvlText w:val="(%1)"/>
      <w:lvlJc w:val="left"/>
      <w:pPr>
        <w:ind w:left="282" w:hanging="281"/>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start w:val="1"/>
      <w:numFmt w:val="upperRoman"/>
      <w:lvlText w:val="%2."/>
      <w:lvlJc w:val="left"/>
      <w:pPr>
        <w:ind w:left="1366" w:hanging="789"/>
        <w:jc w:val="left"/>
      </w:pPr>
      <w:rPr>
        <w:rFonts w:ascii="Times New Roman" w:eastAsia="Times New Roman" w:hAnsi="Times New Roman" w:cs="Times New Roman" w:hint="default"/>
        <w:b/>
        <w:bCs/>
        <w:i w:val="0"/>
        <w:iCs w:val="0"/>
        <w:spacing w:val="0"/>
        <w:w w:val="100"/>
        <w:sz w:val="28"/>
        <w:szCs w:val="28"/>
        <w:lang w:val="tr-TR" w:eastAsia="en-US" w:bidi="ar-SA"/>
      </w:rPr>
    </w:lvl>
    <w:lvl w:ilvl="2">
      <w:start w:val="1"/>
      <w:numFmt w:val="decimal"/>
      <w:lvlText w:val="%3."/>
      <w:lvlJc w:val="left"/>
      <w:pPr>
        <w:ind w:left="867" w:hanging="241"/>
        <w:jc w:val="left"/>
      </w:pPr>
      <w:rPr>
        <w:rFonts w:hint="default"/>
        <w:spacing w:val="-2"/>
        <w:w w:val="91"/>
        <w:lang w:val="tr-TR" w:eastAsia="en-US" w:bidi="ar-SA"/>
      </w:rPr>
    </w:lvl>
    <w:lvl w:ilvl="3">
      <w:numFmt w:val="bullet"/>
      <w:lvlText w:val="•"/>
      <w:lvlJc w:val="left"/>
      <w:pPr>
        <w:ind w:left="1360" w:hanging="241"/>
      </w:pPr>
      <w:rPr>
        <w:rFonts w:hint="default"/>
        <w:lang w:val="tr-TR" w:eastAsia="en-US" w:bidi="ar-SA"/>
      </w:rPr>
    </w:lvl>
    <w:lvl w:ilvl="4">
      <w:numFmt w:val="bullet"/>
      <w:lvlText w:val="•"/>
      <w:lvlJc w:val="left"/>
      <w:pPr>
        <w:ind w:left="2583" w:hanging="241"/>
      </w:pPr>
      <w:rPr>
        <w:rFonts w:hint="default"/>
        <w:lang w:val="tr-TR" w:eastAsia="en-US" w:bidi="ar-SA"/>
      </w:rPr>
    </w:lvl>
    <w:lvl w:ilvl="5">
      <w:numFmt w:val="bullet"/>
      <w:lvlText w:val="•"/>
      <w:lvlJc w:val="left"/>
      <w:pPr>
        <w:ind w:left="3806" w:hanging="241"/>
      </w:pPr>
      <w:rPr>
        <w:rFonts w:hint="default"/>
        <w:lang w:val="tr-TR" w:eastAsia="en-US" w:bidi="ar-SA"/>
      </w:rPr>
    </w:lvl>
    <w:lvl w:ilvl="6">
      <w:numFmt w:val="bullet"/>
      <w:lvlText w:val="•"/>
      <w:lvlJc w:val="left"/>
      <w:pPr>
        <w:ind w:left="5029" w:hanging="241"/>
      </w:pPr>
      <w:rPr>
        <w:rFonts w:hint="default"/>
        <w:lang w:val="tr-TR" w:eastAsia="en-US" w:bidi="ar-SA"/>
      </w:rPr>
    </w:lvl>
    <w:lvl w:ilvl="7">
      <w:numFmt w:val="bullet"/>
      <w:lvlText w:val="•"/>
      <w:lvlJc w:val="left"/>
      <w:pPr>
        <w:ind w:left="6252" w:hanging="241"/>
      </w:pPr>
      <w:rPr>
        <w:rFonts w:hint="default"/>
        <w:lang w:val="tr-TR" w:eastAsia="en-US" w:bidi="ar-SA"/>
      </w:rPr>
    </w:lvl>
    <w:lvl w:ilvl="8">
      <w:numFmt w:val="bullet"/>
      <w:lvlText w:val="•"/>
      <w:lvlJc w:val="left"/>
      <w:pPr>
        <w:ind w:left="7475" w:hanging="241"/>
      </w:pPr>
      <w:rPr>
        <w:rFonts w:hint="default"/>
        <w:lang w:val="tr-TR" w:eastAsia="en-US" w:bidi="ar-SA"/>
      </w:rPr>
    </w:lvl>
  </w:abstractNum>
  <w:abstractNum w:abstractNumId="5" w15:restartNumberingAfterBreak="0">
    <w:nsid w:val="0053208E"/>
    <w:multiLevelType w:val="multilevel"/>
    <w:tmpl w:val="0053208E"/>
    <w:lvl w:ilvl="0">
      <w:start w:val="1"/>
      <w:numFmt w:val="decimal"/>
      <w:lvlText w:val="%1."/>
      <w:lvlJc w:val="left"/>
      <w:pPr>
        <w:ind w:left="1" w:hanging="240"/>
        <w:jc w:val="left"/>
      </w:pPr>
      <w:rPr>
        <w:rFonts w:ascii="Times New Roman" w:eastAsia="Times New Roman" w:hAnsi="Times New Roman" w:cs="Times New Roman" w:hint="default"/>
        <w:b w:val="0"/>
        <w:bCs w:val="0"/>
        <w:i w:val="0"/>
        <w:iCs w:val="0"/>
        <w:spacing w:val="0"/>
        <w:w w:val="88"/>
        <w:sz w:val="24"/>
        <w:szCs w:val="24"/>
        <w:lang w:val="tr-TR" w:eastAsia="en-US" w:bidi="ar-SA"/>
      </w:rPr>
    </w:lvl>
    <w:lvl w:ilvl="1">
      <w:numFmt w:val="bullet"/>
      <w:lvlText w:val="•"/>
      <w:lvlJc w:val="left"/>
      <w:pPr>
        <w:ind w:left="992" w:hanging="240"/>
      </w:pPr>
      <w:rPr>
        <w:rFonts w:hint="default"/>
        <w:lang w:val="tr-TR" w:eastAsia="en-US" w:bidi="ar-SA"/>
      </w:rPr>
    </w:lvl>
    <w:lvl w:ilvl="2">
      <w:numFmt w:val="bullet"/>
      <w:lvlText w:val="•"/>
      <w:lvlJc w:val="left"/>
      <w:pPr>
        <w:ind w:left="1984" w:hanging="240"/>
      </w:pPr>
      <w:rPr>
        <w:rFonts w:hint="default"/>
        <w:lang w:val="tr-TR" w:eastAsia="en-US" w:bidi="ar-SA"/>
      </w:rPr>
    </w:lvl>
    <w:lvl w:ilvl="3">
      <w:numFmt w:val="bullet"/>
      <w:lvlText w:val="•"/>
      <w:lvlJc w:val="left"/>
      <w:pPr>
        <w:ind w:left="2976" w:hanging="240"/>
      </w:pPr>
      <w:rPr>
        <w:rFonts w:hint="default"/>
        <w:lang w:val="tr-TR" w:eastAsia="en-US" w:bidi="ar-SA"/>
      </w:rPr>
    </w:lvl>
    <w:lvl w:ilvl="4">
      <w:numFmt w:val="bullet"/>
      <w:lvlText w:val="•"/>
      <w:lvlJc w:val="left"/>
      <w:pPr>
        <w:ind w:left="3968" w:hanging="240"/>
      </w:pPr>
      <w:rPr>
        <w:rFonts w:hint="default"/>
        <w:lang w:val="tr-TR" w:eastAsia="en-US" w:bidi="ar-SA"/>
      </w:rPr>
    </w:lvl>
    <w:lvl w:ilvl="5">
      <w:numFmt w:val="bullet"/>
      <w:lvlText w:val="•"/>
      <w:lvlJc w:val="left"/>
      <w:pPr>
        <w:ind w:left="4960" w:hanging="240"/>
      </w:pPr>
      <w:rPr>
        <w:rFonts w:hint="default"/>
        <w:lang w:val="tr-TR" w:eastAsia="en-US" w:bidi="ar-SA"/>
      </w:rPr>
    </w:lvl>
    <w:lvl w:ilvl="6">
      <w:numFmt w:val="bullet"/>
      <w:lvlText w:val="•"/>
      <w:lvlJc w:val="left"/>
      <w:pPr>
        <w:ind w:left="5952" w:hanging="240"/>
      </w:pPr>
      <w:rPr>
        <w:rFonts w:hint="default"/>
        <w:lang w:val="tr-TR" w:eastAsia="en-US" w:bidi="ar-SA"/>
      </w:rPr>
    </w:lvl>
    <w:lvl w:ilvl="7">
      <w:numFmt w:val="bullet"/>
      <w:lvlText w:val="•"/>
      <w:lvlJc w:val="left"/>
      <w:pPr>
        <w:ind w:left="6944" w:hanging="240"/>
      </w:pPr>
      <w:rPr>
        <w:rFonts w:hint="default"/>
        <w:lang w:val="tr-TR" w:eastAsia="en-US" w:bidi="ar-SA"/>
      </w:rPr>
    </w:lvl>
    <w:lvl w:ilvl="8">
      <w:numFmt w:val="bullet"/>
      <w:lvlText w:val="•"/>
      <w:lvlJc w:val="left"/>
      <w:pPr>
        <w:ind w:left="7936" w:hanging="240"/>
      </w:pPr>
      <w:rPr>
        <w:rFonts w:hint="default"/>
        <w:lang w:val="tr-TR" w:eastAsia="en-US" w:bidi="ar-SA"/>
      </w:rPr>
    </w:lvl>
  </w:abstractNum>
  <w:abstractNum w:abstractNumId="6" w15:restartNumberingAfterBreak="0">
    <w:nsid w:val="0248C179"/>
    <w:multiLevelType w:val="multilevel"/>
    <w:tmpl w:val="0248C179"/>
    <w:lvl w:ilvl="0">
      <w:start w:val="1"/>
      <w:numFmt w:val="upperRoman"/>
      <w:lvlText w:val="%1."/>
      <w:lvlJc w:val="left"/>
      <w:pPr>
        <w:ind w:left="751" w:hanging="161"/>
        <w:jc w:val="right"/>
      </w:pPr>
      <w:rPr>
        <w:rFonts w:ascii="Cambria" w:eastAsia="Cambria" w:hAnsi="Cambria" w:cs="Cambria" w:hint="default"/>
        <w:b/>
        <w:bCs/>
        <w:i w:val="0"/>
        <w:iCs w:val="0"/>
        <w:spacing w:val="0"/>
        <w:w w:val="82"/>
        <w:sz w:val="20"/>
        <w:szCs w:val="20"/>
        <w:u w:val="single" w:color="000000"/>
        <w:lang w:val="tr-TR" w:eastAsia="en-US" w:bidi="ar-SA"/>
      </w:rPr>
    </w:lvl>
    <w:lvl w:ilvl="1">
      <w:numFmt w:val="bullet"/>
      <w:lvlText w:val="•"/>
      <w:lvlJc w:val="left"/>
      <w:pPr>
        <w:ind w:left="1846" w:hanging="161"/>
      </w:pPr>
      <w:rPr>
        <w:rFonts w:hint="default"/>
        <w:lang w:val="tr-TR" w:eastAsia="en-US" w:bidi="ar-SA"/>
      </w:rPr>
    </w:lvl>
    <w:lvl w:ilvl="2">
      <w:numFmt w:val="bullet"/>
      <w:lvlText w:val="•"/>
      <w:lvlJc w:val="left"/>
      <w:pPr>
        <w:ind w:left="2933" w:hanging="161"/>
      </w:pPr>
      <w:rPr>
        <w:rFonts w:hint="default"/>
        <w:lang w:val="tr-TR" w:eastAsia="en-US" w:bidi="ar-SA"/>
      </w:rPr>
    </w:lvl>
    <w:lvl w:ilvl="3">
      <w:numFmt w:val="bullet"/>
      <w:lvlText w:val="•"/>
      <w:lvlJc w:val="left"/>
      <w:pPr>
        <w:ind w:left="4020" w:hanging="161"/>
      </w:pPr>
      <w:rPr>
        <w:rFonts w:hint="default"/>
        <w:lang w:val="tr-TR" w:eastAsia="en-US" w:bidi="ar-SA"/>
      </w:rPr>
    </w:lvl>
    <w:lvl w:ilvl="4">
      <w:numFmt w:val="bullet"/>
      <w:lvlText w:val="•"/>
      <w:lvlJc w:val="left"/>
      <w:pPr>
        <w:ind w:left="5107" w:hanging="161"/>
      </w:pPr>
      <w:rPr>
        <w:rFonts w:hint="default"/>
        <w:lang w:val="tr-TR" w:eastAsia="en-US" w:bidi="ar-SA"/>
      </w:rPr>
    </w:lvl>
    <w:lvl w:ilvl="5">
      <w:numFmt w:val="bullet"/>
      <w:lvlText w:val="•"/>
      <w:lvlJc w:val="left"/>
      <w:pPr>
        <w:ind w:left="6194" w:hanging="161"/>
      </w:pPr>
      <w:rPr>
        <w:rFonts w:hint="default"/>
        <w:lang w:val="tr-TR" w:eastAsia="en-US" w:bidi="ar-SA"/>
      </w:rPr>
    </w:lvl>
    <w:lvl w:ilvl="6">
      <w:numFmt w:val="bullet"/>
      <w:lvlText w:val="•"/>
      <w:lvlJc w:val="left"/>
      <w:pPr>
        <w:ind w:left="7280" w:hanging="161"/>
      </w:pPr>
      <w:rPr>
        <w:rFonts w:hint="default"/>
        <w:lang w:val="tr-TR" w:eastAsia="en-US" w:bidi="ar-SA"/>
      </w:rPr>
    </w:lvl>
    <w:lvl w:ilvl="7">
      <w:numFmt w:val="bullet"/>
      <w:lvlText w:val="•"/>
      <w:lvlJc w:val="left"/>
      <w:pPr>
        <w:ind w:left="8367" w:hanging="161"/>
      </w:pPr>
      <w:rPr>
        <w:rFonts w:hint="default"/>
        <w:lang w:val="tr-TR" w:eastAsia="en-US" w:bidi="ar-SA"/>
      </w:rPr>
    </w:lvl>
    <w:lvl w:ilvl="8">
      <w:numFmt w:val="bullet"/>
      <w:lvlText w:val="•"/>
      <w:lvlJc w:val="left"/>
      <w:pPr>
        <w:ind w:left="9454" w:hanging="161"/>
      </w:pPr>
      <w:rPr>
        <w:rFonts w:hint="default"/>
        <w:lang w:val="tr-TR" w:eastAsia="en-US" w:bidi="ar-SA"/>
      </w:rPr>
    </w:lvl>
  </w:abstractNum>
  <w:abstractNum w:abstractNumId="7" w15:restartNumberingAfterBreak="0">
    <w:nsid w:val="03D62ECE"/>
    <w:multiLevelType w:val="multilevel"/>
    <w:tmpl w:val="03D62ECE"/>
    <w:lvl w:ilvl="0">
      <w:start w:val="1"/>
      <w:numFmt w:val="decimal"/>
      <w:lvlText w:val="%1."/>
      <w:lvlJc w:val="left"/>
      <w:pPr>
        <w:ind w:left="1027" w:hanging="370"/>
        <w:jc w:val="left"/>
      </w:pPr>
      <w:rPr>
        <w:rFonts w:hint="default"/>
        <w:spacing w:val="-2"/>
        <w:w w:val="99"/>
        <w:lang w:val="tr-TR" w:eastAsia="en-US" w:bidi="ar-SA"/>
      </w:rPr>
    </w:lvl>
    <w:lvl w:ilvl="1">
      <w:numFmt w:val="bullet"/>
      <w:lvlText w:val="•"/>
      <w:lvlJc w:val="left"/>
      <w:pPr>
        <w:ind w:left="2080" w:hanging="370"/>
      </w:pPr>
      <w:rPr>
        <w:rFonts w:hint="default"/>
        <w:lang w:val="tr-TR" w:eastAsia="en-US" w:bidi="ar-SA"/>
      </w:rPr>
    </w:lvl>
    <w:lvl w:ilvl="2">
      <w:numFmt w:val="bullet"/>
      <w:lvlText w:val="•"/>
      <w:lvlJc w:val="left"/>
      <w:pPr>
        <w:ind w:left="3141" w:hanging="370"/>
      </w:pPr>
      <w:rPr>
        <w:rFonts w:hint="default"/>
        <w:lang w:val="tr-TR" w:eastAsia="en-US" w:bidi="ar-SA"/>
      </w:rPr>
    </w:lvl>
    <w:lvl w:ilvl="3">
      <w:numFmt w:val="bullet"/>
      <w:lvlText w:val="•"/>
      <w:lvlJc w:val="left"/>
      <w:pPr>
        <w:ind w:left="4202" w:hanging="370"/>
      </w:pPr>
      <w:rPr>
        <w:rFonts w:hint="default"/>
        <w:lang w:val="tr-TR" w:eastAsia="en-US" w:bidi="ar-SA"/>
      </w:rPr>
    </w:lvl>
    <w:lvl w:ilvl="4">
      <w:numFmt w:val="bullet"/>
      <w:lvlText w:val="•"/>
      <w:lvlJc w:val="left"/>
      <w:pPr>
        <w:ind w:left="5263" w:hanging="370"/>
      </w:pPr>
      <w:rPr>
        <w:rFonts w:hint="default"/>
        <w:lang w:val="tr-TR" w:eastAsia="en-US" w:bidi="ar-SA"/>
      </w:rPr>
    </w:lvl>
    <w:lvl w:ilvl="5">
      <w:numFmt w:val="bullet"/>
      <w:lvlText w:val="•"/>
      <w:lvlJc w:val="left"/>
      <w:pPr>
        <w:ind w:left="6324" w:hanging="370"/>
      </w:pPr>
      <w:rPr>
        <w:rFonts w:hint="default"/>
        <w:lang w:val="tr-TR" w:eastAsia="en-US" w:bidi="ar-SA"/>
      </w:rPr>
    </w:lvl>
    <w:lvl w:ilvl="6">
      <w:numFmt w:val="bullet"/>
      <w:lvlText w:val="•"/>
      <w:lvlJc w:val="left"/>
      <w:pPr>
        <w:ind w:left="7384" w:hanging="370"/>
      </w:pPr>
      <w:rPr>
        <w:rFonts w:hint="default"/>
        <w:lang w:val="tr-TR" w:eastAsia="en-US" w:bidi="ar-SA"/>
      </w:rPr>
    </w:lvl>
    <w:lvl w:ilvl="7">
      <w:numFmt w:val="bullet"/>
      <w:lvlText w:val="•"/>
      <w:lvlJc w:val="left"/>
      <w:pPr>
        <w:ind w:left="8445" w:hanging="370"/>
      </w:pPr>
      <w:rPr>
        <w:rFonts w:hint="default"/>
        <w:lang w:val="tr-TR" w:eastAsia="en-US" w:bidi="ar-SA"/>
      </w:rPr>
    </w:lvl>
    <w:lvl w:ilvl="8">
      <w:numFmt w:val="bullet"/>
      <w:lvlText w:val="•"/>
      <w:lvlJc w:val="left"/>
      <w:pPr>
        <w:ind w:left="9506" w:hanging="370"/>
      </w:pPr>
      <w:rPr>
        <w:rFonts w:hint="default"/>
        <w:lang w:val="tr-TR" w:eastAsia="en-US" w:bidi="ar-SA"/>
      </w:rPr>
    </w:lvl>
  </w:abstractNum>
  <w:abstractNum w:abstractNumId="8" w15:restartNumberingAfterBreak="0">
    <w:nsid w:val="25B654F3"/>
    <w:multiLevelType w:val="multilevel"/>
    <w:tmpl w:val="25B654F3"/>
    <w:lvl w:ilvl="0">
      <w:start w:val="1"/>
      <w:numFmt w:val="upperRoman"/>
      <w:lvlText w:val="%1."/>
      <w:lvlJc w:val="left"/>
      <w:pPr>
        <w:ind w:left="859" w:hanging="215"/>
        <w:jc w:val="right"/>
      </w:pPr>
      <w:rPr>
        <w:rFonts w:ascii="Times New Roman" w:eastAsia="Times New Roman" w:hAnsi="Times New Roman" w:cs="Times New Roman" w:hint="default"/>
        <w:b/>
        <w:bCs/>
        <w:i w:val="0"/>
        <w:iCs w:val="0"/>
        <w:spacing w:val="-1"/>
        <w:w w:val="99"/>
        <w:sz w:val="24"/>
        <w:szCs w:val="24"/>
        <w:lang w:val="tr-TR" w:eastAsia="en-US" w:bidi="ar-SA"/>
      </w:rPr>
    </w:lvl>
    <w:lvl w:ilvl="1">
      <w:numFmt w:val="bullet"/>
      <w:lvlText w:val="•"/>
      <w:lvlJc w:val="left"/>
      <w:pPr>
        <w:ind w:left="1936" w:hanging="215"/>
      </w:pPr>
      <w:rPr>
        <w:rFonts w:hint="default"/>
        <w:lang w:val="tr-TR" w:eastAsia="en-US" w:bidi="ar-SA"/>
      </w:rPr>
    </w:lvl>
    <w:lvl w:ilvl="2">
      <w:numFmt w:val="bullet"/>
      <w:lvlText w:val="•"/>
      <w:lvlJc w:val="left"/>
      <w:pPr>
        <w:ind w:left="3013" w:hanging="215"/>
      </w:pPr>
      <w:rPr>
        <w:rFonts w:hint="default"/>
        <w:lang w:val="tr-TR" w:eastAsia="en-US" w:bidi="ar-SA"/>
      </w:rPr>
    </w:lvl>
    <w:lvl w:ilvl="3">
      <w:numFmt w:val="bullet"/>
      <w:lvlText w:val="•"/>
      <w:lvlJc w:val="left"/>
      <w:pPr>
        <w:ind w:left="4090" w:hanging="215"/>
      </w:pPr>
      <w:rPr>
        <w:rFonts w:hint="default"/>
        <w:lang w:val="tr-TR" w:eastAsia="en-US" w:bidi="ar-SA"/>
      </w:rPr>
    </w:lvl>
    <w:lvl w:ilvl="4">
      <w:numFmt w:val="bullet"/>
      <w:lvlText w:val="•"/>
      <w:lvlJc w:val="left"/>
      <w:pPr>
        <w:ind w:left="5167" w:hanging="215"/>
      </w:pPr>
      <w:rPr>
        <w:rFonts w:hint="default"/>
        <w:lang w:val="tr-TR" w:eastAsia="en-US" w:bidi="ar-SA"/>
      </w:rPr>
    </w:lvl>
    <w:lvl w:ilvl="5">
      <w:numFmt w:val="bullet"/>
      <w:lvlText w:val="•"/>
      <w:lvlJc w:val="left"/>
      <w:pPr>
        <w:ind w:left="6244" w:hanging="215"/>
      </w:pPr>
      <w:rPr>
        <w:rFonts w:hint="default"/>
        <w:lang w:val="tr-TR" w:eastAsia="en-US" w:bidi="ar-SA"/>
      </w:rPr>
    </w:lvl>
    <w:lvl w:ilvl="6">
      <w:numFmt w:val="bullet"/>
      <w:lvlText w:val="•"/>
      <w:lvlJc w:val="left"/>
      <w:pPr>
        <w:ind w:left="7320" w:hanging="215"/>
      </w:pPr>
      <w:rPr>
        <w:rFonts w:hint="default"/>
        <w:lang w:val="tr-TR" w:eastAsia="en-US" w:bidi="ar-SA"/>
      </w:rPr>
    </w:lvl>
    <w:lvl w:ilvl="7">
      <w:numFmt w:val="bullet"/>
      <w:lvlText w:val="•"/>
      <w:lvlJc w:val="left"/>
      <w:pPr>
        <w:ind w:left="8397" w:hanging="215"/>
      </w:pPr>
      <w:rPr>
        <w:rFonts w:hint="default"/>
        <w:lang w:val="tr-TR" w:eastAsia="en-US" w:bidi="ar-SA"/>
      </w:rPr>
    </w:lvl>
    <w:lvl w:ilvl="8">
      <w:numFmt w:val="bullet"/>
      <w:lvlText w:val="•"/>
      <w:lvlJc w:val="left"/>
      <w:pPr>
        <w:ind w:left="9474" w:hanging="215"/>
      </w:pPr>
      <w:rPr>
        <w:rFonts w:hint="default"/>
        <w:lang w:val="tr-TR" w:eastAsia="en-US" w:bidi="ar-SA"/>
      </w:rPr>
    </w:lvl>
  </w:abstractNum>
  <w:abstractNum w:abstractNumId="9" w15:restartNumberingAfterBreak="0">
    <w:nsid w:val="2A8F537B"/>
    <w:multiLevelType w:val="multilevel"/>
    <w:tmpl w:val="2A8F537B"/>
    <w:lvl w:ilvl="0">
      <w:start w:val="1"/>
      <w:numFmt w:val="decimal"/>
      <w:lvlText w:val="%1-"/>
      <w:lvlJc w:val="left"/>
      <w:pPr>
        <w:ind w:left="765" w:hanging="187"/>
        <w:jc w:val="left"/>
      </w:pPr>
      <w:rPr>
        <w:rFonts w:ascii="Cambria" w:eastAsia="Cambria" w:hAnsi="Cambria" w:cs="Cambria" w:hint="default"/>
        <w:b/>
        <w:bCs/>
        <w:i w:val="0"/>
        <w:iCs w:val="0"/>
        <w:spacing w:val="-1"/>
        <w:w w:val="99"/>
        <w:sz w:val="18"/>
        <w:szCs w:val="18"/>
        <w:lang w:val="tr-TR" w:eastAsia="en-US" w:bidi="ar-SA"/>
      </w:rPr>
    </w:lvl>
    <w:lvl w:ilvl="1">
      <w:numFmt w:val="bullet"/>
      <w:lvlText w:val="•"/>
      <w:lvlJc w:val="left"/>
      <w:pPr>
        <w:ind w:left="1846" w:hanging="187"/>
      </w:pPr>
      <w:rPr>
        <w:rFonts w:hint="default"/>
        <w:lang w:val="tr-TR" w:eastAsia="en-US" w:bidi="ar-SA"/>
      </w:rPr>
    </w:lvl>
    <w:lvl w:ilvl="2">
      <w:numFmt w:val="bullet"/>
      <w:lvlText w:val="•"/>
      <w:lvlJc w:val="left"/>
      <w:pPr>
        <w:ind w:left="2933" w:hanging="187"/>
      </w:pPr>
      <w:rPr>
        <w:rFonts w:hint="default"/>
        <w:lang w:val="tr-TR" w:eastAsia="en-US" w:bidi="ar-SA"/>
      </w:rPr>
    </w:lvl>
    <w:lvl w:ilvl="3">
      <w:numFmt w:val="bullet"/>
      <w:lvlText w:val="•"/>
      <w:lvlJc w:val="left"/>
      <w:pPr>
        <w:ind w:left="4020" w:hanging="187"/>
      </w:pPr>
      <w:rPr>
        <w:rFonts w:hint="default"/>
        <w:lang w:val="tr-TR" w:eastAsia="en-US" w:bidi="ar-SA"/>
      </w:rPr>
    </w:lvl>
    <w:lvl w:ilvl="4">
      <w:numFmt w:val="bullet"/>
      <w:lvlText w:val="•"/>
      <w:lvlJc w:val="left"/>
      <w:pPr>
        <w:ind w:left="5107" w:hanging="187"/>
      </w:pPr>
      <w:rPr>
        <w:rFonts w:hint="default"/>
        <w:lang w:val="tr-TR" w:eastAsia="en-US" w:bidi="ar-SA"/>
      </w:rPr>
    </w:lvl>
    <w:lvl w:ilvl="5">
      <w:numFmt w:val="bullet"/>
      <w:lvlText w:val="•"/>
      <w:lvlJc w:val="left"/>
      <w:pPr>
        <w:ind w:left="6194" w:hanging="187"/>
      </w:pPr>
      <w:rPr>
        <w:rFonts w:hint="default"/>
        <w:lang w:val="tr-TR" w:eastAsia="en-US" w:bidi="ar-SA"/>
      </w:rPr>
    </w:lvl>
    <w:lvl w:ilvl="6">
      <w:numFmt w:val="bullet"/>
      <w:lvlText w:val="•"/>
      <w:lvlJc w:val="left"/>
      <w:pPr>
        <w:ind w:left="7280" w:hanging="187"/>
      </w:pPr>
      <w:rPr>
        <w:rFonts w:hint="default"/>
        <w:lang w:val="tr-TR" w:eastAsia="en-US" w:bidi="ar-SA"/>
      </w:rPr>
    </w:lvl>
    <w:lvl w:ilvl="7">
      <w:numFmt w:val="bullet"/>
      <w:lvlText w:val="•"/>
      <w:lvlJc w:val="left"/>
      <w:pPr>
        <w:ind w:left="8367" w:hanging="187"/>
      </w:pPr>
      <w:rPr>
        <w:rFonts w:hint="default"/>
        <w:lang w:val="tr-TR" w:eastAsia="en-US" w:bidi="ar-SA"/>
      </w:rPr>
    </w:lvl>
    <w:lvl w:ilvl="8">
      <w:numFmt w:val="bullet"/>
      <w:lvlText w:val="•"/>
      <w:lvlJc w:val="left"/>
      <w:pPr>
        <w:ind w:left="9454" w:hanging="187"/>
      </w:pPr>
      <w:rPr>
        <w:rFonts w:hint="default"/>
        <w:lang w:val="tr-TR" w:eastAsia="en-US" w:bidi="ar-SA"/>
      </w:rPr>
    </w:lvl>
  </w:abstractNum>
  <w:abstractNum w:abstractNumId="10" w15:restartNumberingAfterBreak="0">
    <w:nsid w:val="50144F9D"/>
    <w:multiLevelType w:val="multilevel"/>
    <w:tmpl w:val="F2B0E40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59ADCABA"/>
    <w:multiLevelType w:val="multilevel"/>
    <w:tmpl w:val="59ADCABA"/>
    <w:lvl w:ilvl="0">
      <w:start w:val="1"/>
      <w:numFmt w:val="upperRoman"/>
      <w:lvlText w:val="%1."/>
      <w:lvlJc w:val="left"/>
      <w:pPr>
        <w:ind w:left="760" w:hanging="192"/>
        <w:jc w:val="left"/>
      </w:pPr>
      <w:rPr>
        <w:rFonts w:hint="default"/>
        <w:spacing w:val="0"/>
        <w:w w:val="84"/>
        <w:u w:val="single" w:color="000000"/>
        <w:lang w:val="tr-TR" w:eastAsia="en-US" w:bidi="ar-SA"/>
      </w:rPr>
    </w:lvl>
    <w:lvl w:ilvl="1">
      <w:start w:val="1"/>
      <w:numFmt w:val="decimal"/>
      <w:lvlText w:val="%2-"/>
      <w:lvlJc w:val="left"/>
      <w:pPr>
        <w:ind w:left="765" w:hanging="187"/>
        <w:jc w:val="left"/>
      </w:pPr>
      <w:rPr>
        <w:rFonts w:ascii="Cambria" w:eastAsia="Cambria" w:hAnsi="Cambria" w:cs="Cambria" w:hint="default"/>
        <w:b/>
        <w:bCs/>
        <w:i w:val="0"/>
        <w:iCs w:val="0"/>
        <w:spacing w:val="-1"/>
        <w:w w:val="99"/>
        <w:sz w:val="18"/>
        <w:szCs w:val="18"/>
        <w:lang w:val="tr-TR" w:eastAsia="en-US" w:bidi="ar-SA"/>
      </w:rPr>
    </w:lvl>
    <w:lvl w:ilvl="2">
      <w:numFmt w:val="bullet"/>
      <w:lvlText w:val="•"/>
      <w:lvlJc w:val="left"/>
      <w:pPr>
        <w:ind w:left="2933" w:hanging="187"/>
      </w:pPr>
      <w:rPr>
        <w:rFonts w:hint="default"/>
        <w:lang w:val="tr-TR" w:eastAsia="en-US" w:bidi="ar-SA"/>
      </w:rPr>
    </w:lvl>
    <w:lvl w:ilvl="3">
      <w:numFmt w:val="bullet"/>
      <w:lvlText w:val="•"/>
      <w:lvlJc w:val="left"/>
      <w:pPr>
        <w:ind w:left="4020" w:hanging="187"/>
      </w:pPr>
      <w:rPr>
        <w:rFonts w:hint="default"/>
        <w:lang w:val="tr-TR" w:eastAsia="en-US" w:bidi="ar-SA"/>
      </w:rPr>
    </w:lvl>
    <w:lvl w:ilvl="4">
      <w:numFmt w:val="bullet"/>
      <w:lvlText w:val="•"/>
      <w:lvlJc w:val="left"/>
      <w:pPr>
        <w:ind w:left="5107" w:hanging="187"/>
      </w:pPr>
      <w:rPr>
        <w:rFonts w:hint="default"/>
        <w:lang w:val="tr-TR" w:eastAsia="en-US" w:bidi="ar-SA"/>
      </w:rPr>
    </w:lvl>
    <w:lvl w:ilvl="5">
      <w:numFmt w:val="bullet"/>
      <w:lvlText w:val="•"/>
      <w:lvlJc w:val="left"/>
      <w:pPr>
        <w:ind w:left="6194" w:hanging="187"/>
      </w:pPr>
      <w:rPr>
        <w:rFonts w:hint="default"/>
        <w:lang w:val="tr-TR" w:eastAsia="en-US" w:bidi="ar-SA"/>
      </w:rPr>
    </w:lvl>
    <w:lvl w:ilvl="6">
      <w:numFmt w:val="bullet"/>
      <w:lvlText w:val="•"/>
      <w:lvlJc w:val="left"/>
      <w:pPr>
        <w:ind w:left="7280" w:hanging="187"/>
      </w:pPr>
      <w:rPr>
        <w:rFonts w:hint="default"/>
        <w:lang w:val="tr-TR" w:eastAsia="en-US" w:bidi="ar-SA"/>
      </w:rPr>
    </w:lvl>
    <w:lvl w:ilvl="7">
      <w:numFmt w:val="bullet"/>
      <w:lvlText w:val="•"/>
      <w:lvlJc w:val="left"/>
      <w:pPr>
        <w:ind w:left="8367" w:hanging="187"/>
      </w:pPr>
      <w:rPr>
        <w:rFonts w:hint="default"/>
        <w:lang w:val="tr-TR" w:eastAsia="en-US" w:bidi="ar-SA"/>
      </w:rPr>
    </w:lvl>
    <w:lvl w:ilvl="8">
      <w:numFmt w:val="bullet"/>
      <w:lvlText w:val="•"/>
      <w:lvlJc w:val="left"/>
      <w:pPr>
        <w:ind w:left="9454" w:hanging="187"/>
      </w:pPr>
      <w:rPr>
        <w:rFonts w:hint="default"/>
        <w:lang w:val="tr-TR" w:eastAsia="en-US" w:bidi="ar-SA"/>
      </w:rPr>
    </w:lvl>
  </w:abstractNum>
  <w:abstractNum w:abstractNumId="12" w15:restartNumberingAfterBreak="0">
    <w:nsid w:val="5A241D34"/>
    <w:multiLevelType w:val="multilevel"/>
    <w:tmpl w:val="5A241D34"/>
    <w:lvl w:ilvl="0">
      <w:start w:val="1"/>
      <w:numFmt w:val="decimal"/>
      <w:lvlText w:val="%1."/>
      <w:lvlJc w:val="left"/>
      <w:pPr>
        <w:ind w:left="579" w:hanging="276"/>
        <w:jc w:val="left"/>
      </w:pPr>
      <w:rPr>
        <w:rFonts w:ascii="Cambria" w:eastAsia="Cambria" w:hAnsi="Cambria" w:cs="Cambria" w:hint="default"/>
        <w:b w:val="0"/>
        <w:bCs w:val="0"/>
        <w:i w:val="0"/>
        <w:iCs w:val="0"/>
        <w:spacing w:val="-1"/>
        <w:w w:val="86"/>
        <w:sz w:val="20"/>
        <w:szCs w:val="20"/>
        <w:lang w:val="tr-TR" w:eastAsia="en-US" w:bidi="ar-SA"/>
      </w:rPr>
    </w:lvl>
    <w:lvl w:ilvl="1">
      <w:start w:val="1"/>
      <w:numFmt w:val="lowerLetter"/>
      <w:lvlText w:val="%2)"/>
      <w:lvlJc w:val="left"/>
      <w:pPr>
        <w:ind w:left="579" w:hanging="222"/>
        <w:jc w:val="left"/>
      </w:pPr>
      <w:rPr>
        <w:rFonts w:ascii="Cambria" w:eastAsia="Cambria" w:hAnsi="Cambria" w:cs="Cambria" w:hint="default"/>
        <w:b w:val="0"/>
        <w:bCs w:val="0"/>
        <w:i w:val="0"/>
        <w:iCs w:val="0"/>
        <w:spacing w:val="0"/>
        <w:w w:val="100"/>
        <w:sz w:val="20"/>
        <w:szCs w:val="20"/>
        <w:lang w:val="tr-TR" w:eastAsia="en-US" w:bidi="ar-SA"/>
      </w:rPr>
    </w:lvl>
    <w:lvl w:ilvl="2">
      <w:numFmt w:val="bullet"/>
      <w:lvlText w:val="•"/>
      <w:lvlJc w:val="left"/>
      <w:pPr>
        <w:ind w:left="2789" w:hanging="222"/>
      </w:pPr>
      <w:rPr>
        <w:rFonts w:hint="default"/>
        <w:lang w:val="tr-TR" w:eastAsia="en-US" w:bidi="ar-SA"/>
      </w:rPr>
    </w:lvl>
    <w:lvl w:ilvl="3">
      <w:numFmt w:val="bullet"/>
      <w:lvlText w:val="•"/>
      <w:lvlJc w:val="left"/>
      <w:pPr>
        <w:ind w:left="3894" w:hanging="222"/>
      </w:pPr>
      <w:rPr>
        <w:rFonts w:hint="default"/>
        <w:lang w:val="tr-TR" w:eastAsia="en-US" w:bidi="ar-SA"/>
      </w:rPr>
    </w:lvl>
    <w:lvl w:ilvl="4">
      <w:numFmt w:val="bullet"/>
      <w:lvlText w:val="•"/>
      <w:lvlJc w:val="left"/>
      <w:pPr>
        <w:ind w:left="4999" w:hanging="222"/>
      </w:pPr>
      <w:rPr>
        <w:rFonts w:hint="default"/>
        <w:lang w:val="tr-TR" w:eastAsia="en-US" w:bidi="ar-SA"/>
      </w:rPr>
    </w:lvl>
    <w:lvl w:ilvl="5">
      <w:numFmt w:val="bullet"/>
      <w:lvlText w:val="•"/>
      <w:lvlJc w:val="left"/>
      <w:pPr>
        <w:ind w:left="6104" w:hanging="222"/>
      </w:pPr>
      <w:rPr>
        <w:rFonts w:hint="default"/>
        <w:lang w:val="tr-TR" w:eastAsia="en-US" w:bidi="ar-SA"/>
      </w:rPr>
    </w:lvl>
    <w:lvl w:ilvl="6">
      <w:numFmt w:val="bullet"/>
      <w:lvlText w:val="•"/>
      <w:lvlJc w:val="left"/>
      <w:pPr>
        <w:ind w:left="7208" w:hanging="222"/>
      </w:pPr>
      <w:rPr>
        <w:rFonts w:hint="default"/>
        <w:lang w:val="tr-TR" w:eastAsia="en-US" w:bidi="ar-SA"/>
      </w:rPr>
    </w:lvl>
    <w:lvl w:ilvl="7">
      <w:numFmt w:val="bullet"/>
      <w:lvlText w:val="•"/>
      <w:lvlJc w:val="left"/>
      <w:pPr>
        <w:ind w:left="8313" w:hanging="222"/>
      </w:pPr>
      <w:rPr>
        <w:rFonts w:hint="default"/>
        <w:lang w:val="tr-TR" w:eastAsia="en-US" w:bidi="ar-SA"/>
      </w:rPr>
    </w:lvl>
    <w:lvl w:ilvl="8">
      <w:numFmt w:val="bullet"/>
      <w:lvlText w:val="•"/>
      <w:lvlJc w:val="left"/>
      <w:pPr>
        <w:ind w:left="9418" w:hanging="222"/>
      </w:pPr>
      <w:rPr>
        <w:rFonts w:hint="default"/>
        <w:lang w:val="tr-TR" w:eastAsia="en-US" w:bidi="ar-SA"/>
      </w:rPr>
    </w:lvl>
  </w:abstractNum>
  <w:abstractNum w:abstractNumId="13" w15:restartNumberingAfterBreak="0">
    <w:nsid w:val="72183CF9"/>
    <w:multiLevelType w:val="multilevel"/>
    <w:tmpl w:val="72183CF9"/>
    <w:lvl w:ilvl="0">
      <w:start w:val="1"/>
      <w:numFmt w:val="decimal"/>
      <w:lvlText w:val="%1."/>
      <w:lvlJc w:val="left"/>
      <w:pPr>
        <w:ind w:left="867" w:hanging="240"/>
        <w:jc w:val="left"/>
      </w:pPr>
      <w:rPr>
        <w:rFonts w:ascii="Times New Roman" w:eastAsia="Times New Roman" w:hAnsi="Times New Roman" w:cs="Times New Roman" w:hint="default"/>
        <w:b/>
        <w:bCs/>
        <w:i w:val="0"/>
        <w:iCs w:val="0"/>
        <w:spacing w:val="-2"/>
        <w:w w:val="91"/>
        <w:sz w:val="24"/>
        <w:szCs w:val="24"/>
        <w:lang w:val="tr-TR" w:eastAsia="en-US" w:bidi="ar-SA"/>
      </w:rPr>
    </w:lvl>
    <w:lvl w:ilvl="1">
      <w:numFmt w:val="bullet"/>
      <w:lvlText w:val="•"/>
      <w:lvlJc w:val="left"/>
      <w:pPr>
        <w:ind w:left="1936" w:hanging="240"/>
      </w:pPr>
      <w:rPr>
        <w:rFonts w:hint="default"/>
        <w:lang w:val="tr-TR" w:eastAsia="en-US" w:bidi="ar-SA"/>
      </w:rPr>
    </w:lvl>
    <w:lvl w:ilvl="2">
      <w:numFmt w:val="bullet"/>
      <w:lvlText w:val="•"/>
      <w:lvlJc w:val="left"/>
      <w:pPr>
        <w:ind w:left="3013" w:hanging="240"/>
      </w:pPr>
      <w:rPr>
        <w:rFonts w:hint="default"/>
        <w:lang w:val="tr-TR" w:eastAsia="en-US" w:bidi="ar-SA"/>
      </w:rPr>
    </w:lvl>
    <w:lvl w:ilvl="3">
      <w:numFmt w:val="bullet"/>
      <w:lvlText w:val="•"/>
      <w:lvlJc w:val="left"/>
      <w:pPr>
        <w:ind w:left="4090" w:hanging="240"/>
      </w:pPr>
      <w:rPr>
        <w:rFonts w:hint="default"/>
        <w:lang w:val="tr-TR" w:eastAsia="en-US" w:bidi="ar-SA"/>
      </w:rPr>
    </w:lvl>
    <w:lvl w:ilvl="4">
      <w:numFmt w:val="bullet"/>
      <w:lvlText w:val="•"/>
      <w:lvlJc w:val="left"/>
      <w:pPr>
        <w:ind w:left="5167" w:hanging="240"/>
      </w:pPr>
      <w:rPr>
        <w:rFonts w:hint="default"/>
        <w:lang w:val="tr-TR" w:eastAsia="en-US" w:bidi="ar-SA"/>
      </w:rPr>
    </w:lvl>
    <w:lvl w:ilvl="5">
      <w:numFmt w:val="bullet"/>
      <w:lvlText w:val="•"/>
      <w:lvlJc w:val="left"/>
      <w:pPr>
        <w:ind w:left="6244" w:hanging="240"/>
      </w:pPr>
      <w:rPr>
        <w:rFonts w:hint="default"/>
        <w:lang w:val="tr-TR" w:eastAsia="en-US" w:bidi="ar-SA"/>
      </w:rPr>
    </w:lvl>
    <w:lvl w:ilvl="6">
      <w:numFmt w:val="bullet"/>
      <w:lvlText w:val="•"/>
      <w:lvlJc w:val="left"/>
      <w:pPr>
        <w:ind w:left="7320" w:hanging="240"/>
      </w:pPr>
      <w:rPr>
        <w:rFonts w:hint="default"/>
        <w:lang w:val="tr-TR" w:eastAsia="en-US" w:bidi="ar-SA"/>
      </w:rPr>
    </w:lvl>
    <w:lvl w:ilvl="7">
      <w:numFmt w:val="bullet"/>
      <w:lvlText w:val="•"/>
      <w:lvlJc w:val="left"/>
      <w:pPr>
        <w:ind w:left="8397" w:hanging="240"/>
      </w:pPr>
      <w:rPr>
        <w:rFonts w:hint="default"/>
        <w:lang w:val="tr-TR" w:eastAsia="en-US" w:bidi="ar-SA"/>
      </w:rPr>
    </w:lvl>
    <w:lvl w:ilvl="8">
      <w:numFmt w:val="bullet"/>
      <w:lvlText w:val="•"/>
      <w:lvlJc w:val="left"/>
      <w:pPr>
        <w:ind w:left="9474" w:hanging="240"/>
      </w:pPr>
      <w:rPr>
        <w:rFonts w:hint="default"/>
        <w:lang w:val="tr-TR" w:eastAsia="en-US" w:bidi="ar-SA"/>
      </w:rPr>
    </w:lvl>
  </w:abstractNum>
  <w:num w:numId="1" w16cid:durableId="1077089909">
    <w:abstractNumId w:val="5"/>
  </w:num>
  <w:num w:numId="2" w16cid:durableId="1444225739">
    <w:abstractNumId w:val="4"/>
  </w:num>
  <w:num w:numId="3" w16cid:durableId="626469128">
    <w:abstractNumId w:val="11"/>
  </w:num>
  <w:num w:numId="4" w16cid:durableId="936523470">
    <w:abstractNumId w:val="2"/>
  </w:num>
  <w:num w:numId="5" w16cid:durableId="1349025263">
    <w:abstractNumId w:val="1"/>
  </w:num>
  <w:num w:numId="6" w16cid:durableId="1447459632">
    <w:abstractNumId w:val="7"/>
  </w:num>
  <w:num w:numId="7" w16cid:durableId="1606230780">
    <w:abstractNumId w:val="8"/>
  </w:num>
  <w:num w:numId="8" w16cid:durableId="272202466">
    <w:abstractNumId w:val="13"/>
  </w:num>
  <w:num w:numId="9" w16cid:durableId="1349141201">
    <w:abstractNumId w:val="6"/>
  </w:num>
  <w:num w:numId="10" w16cid:durableId="1422607181">
    <w:abstractNumId w:val="0"/>
  </w:num>
  <w:num w:numId="11" w16cid:durableId="1589462836">
    <w:abstractNumId w:val="9"/>
  </w:num>
  <w:num w:numId="12" w16cid:durableId="1076634087">
    <w:abstractNumId w:val="12"/>
  </w:num>
  <w:num w:numId="13" w16cid:durableId="1617297660">
    <w:abstractNumId w:val="3"/>
  </w:num>
  <w:num w:numId="14" w16cid:durableId="935214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B7"/>
    <w:rsid w:val="000E0960"/>
    <w:rsid w:val="006B5BB7"/>
    <w:rsid w:val="00862AF9"/>
    <w:rsid w:val="00996A49"/>
    <w:rsid w:val="00BF349F"/>
    <w:rsid w:val="00C70BB2"/>
    <w:rsid w:val="00D73A1C"/>
    <w:rsid w:val="00DC5434"/>
    <w:rsid w:val="00E3328B"/>
    <w:rsid w:val="00E6361F"/>
    <w:rsid w:val="00EC1C8E"/>
    <w:rsid w:val="00F07411"/>
    <w:rsid w:val="1A32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10DCF"/>
  <w15:docId w15:val="{396C14F5-4849-4593-8CB1-59700574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eastAsia="en-US"/>
    </w:rPr>
  </w:style>
  <w:style w:type="paragraph" w:styleId="Heading1">
    <w:name w:val="heading 1"/>
    <w:basedOn w:val="Normal"/>
    <w:uiPriority w:val="1"/>
    <w:qFormat/>
    <w:pPr>
      <w:jc w:val="center"/>
      <w:outlineLvl w:val="0"/>
    </w:pPr>
    <w:rPr>
      <w:rFonts w:ascii="Calibri" w:eastAsia="Calibri" w:hAnsi="Calibri" w:cs="Calibri"/>
      <w:b/>
      <w:bCs/>
      <w:sz w:val="24"/>
      <w:szCs w:val="24"/>
    </w:rPr>
  </w:style>
  <w:style w:type="paragraph" w:styleId="Heading2">
    <w:name w:val="heading 2"/>
    <w:basedOn w:val="Normal"/>
    <w:uiPriority w:val="1"/>
    <w:qFormat/>
    <w:pPr>
      <w:spacing w:before="31"/>
      <w:ind w:left="152"/>
      <w:jc w:val="center"/>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79"/>
    </w:pPr>
  </w:style>
  <w:style w:type="paragraph" w:customStyle="1" w:styleId="TableParagraph">
    <w:name w:val="Table Paragraph"/>
    <w:basedOn w:val="Normal"/>
    <w:uiPriority w:val="1"/>
    <w:qFormat/>
  </w:style>
  <w:style w:type="paragraph" w:styleId="Header">
    <w:name w:val="header"/>
    <w:basedOn w:val="Normal"/>
    <w:link w:val="HeaderChar"/>
    <w:rsid w:val="00862AF9"/>
    <w:pPr>
      <w:tabs>
        <w:tab w:val="center" w:pos="4536"/>
        <w:tab w:val="right" w:pos="9072"/>
      </w:tabs>
    </w:pPr>
  </w:style>
  <w:style w:type="character" w:customStyle="1" w:styleId="HeaderChar">
    <w:name w:val="Header Char"/>
    <w:basedOn w:val="DefaultParagraphFont"/>
    <w:link w:val="Header"/>
    <w:rsid w:val="00862AF9"/>
    <w:rPr>
      <w:rFonts w:ascii="Cambria" w:eastAsia="Cambria" w:hAnsi="Cambria" w:cs="Cambria"/>
      <w:sz w:val="22"/>
      <w:szCs w:val="22"/>
      <w:lang w:eastAsia="en-US"/>
    </w:rPr>
  </w:style>
  <w:style w:type="paragraph" w:styleId="Footer">
    <w:name w:val="footer"/>
    <w:basedOn w:val="Normal"/>
    <w:link w:val="FooterChar"/>
    <w:rsid w:val="00862AF9"/>
    <w:pPr>
      <w:tabs>
        <w:tab w:val="center" w:pos="4536"/>
        <w:tab w:val="right" w:pos="9072"/>
      </w:tabs>
    </w:pPr>
  </w:style>
  <w:style w:type="character" w:customStyle="1" w:styleId="FooterChar">
    <w:name w:val="Footer Char"/>
    <w:basedOn w:val="DefaultParagraphFont"/>
    <w:link w:val="Footer"/>
    <w:rsid w:val="00862AF9"/>
    <w:rPr>
      <w:rFonts w:ascii="Cambria" w:eastAsia="Cambria" w:hAnsi="Cambria" w:cs="Cambria"/>
      <w:sz w:val="22"/>
      <w:szCs w:val="22"/>
      <w:lang w:eastAsia="en-US"/>
    </w:rPr>
  </w:style>
  <w:style w:type="paragraph" w:customStyle="1" w:styleId="ListParagraph1">
    <w:name w:val="List Paragraph1"/>
    <w:basedOn w:val="Normal"/>
    <w:rsid w:val="00C70BB2"/>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2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ktcogrenci@asbu.edu.tr" TargetMode="External"/><Relationship Id="rId13" Type="http://schemas.openxmlformats.org/officeDocument/2006/relationships/hyperlink" Target="https://oidb.asbu.edu.tr/sites/idari_birimler/oidb.asbu.edu.tr/files/inline-files/Taahhtname2018_0.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obs.asbu.edu.tr/oibs/ogrsis/basvuru_login.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ktcogrenci@asbu.edu.t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kktc.asbu.asbu.edu.tr/"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ktcogrenci@asbu.edu.tr" TargetMode="External"/><Relationship Id="rId14" Type="http://schemas.openxmlformats.org/officeDocument/2006/relationships/hyperlink" Target="https://kktc.asbu.edu.tr/tr/akademik-takvim-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3195</Words>
  <Characters>18215</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q</dc:creator>
  <cp:lastModifiedBy>Mehmet Meniz</cp:lastModifiedBy>
  <cp:revision>2</cp:revision>
  <dcterms:created xsi:type="dcterms:W3CDTF">2026-07-06T08:44:00Z</dcterms:created>
  <dcterms:modified xsi:type="dcterms:W3CDTF">2026-07-06T08:44:00Z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Aspose Pty Ltd.</vt:lpwstr>
  </property>
  <property fmtid="{D5CDD505-2E9C-101B-9397-08002B2CF9AE}" pid="4" name="LastSaved">
    <vt:filetime>2026-05-04T00:00:00Z</vt:filetime>
  </property>
  <property fmtid="{D5CDD505-2E9C-101B-9397-08002B2CF9AE}" pid="5" name="Producer">
    <vt:lpwstr>Aspose.PDF for .NET 22.8.0</vt:lpwstr>
  </property>
  <property fmtid="{D5CDD505-2E9C-101B-9397-08002B2CF9AE}" pid="6" name="KSOProductBuildVer">
    <vt:lpwstr>1033-12.2.0.22549</vt:lpwstr>
  </property>
  <property fmtid="{D5CDD505-2E9C-101B-9397-08002B2CF9AE}" pid="7" name="ICV">
    <vt:lpwstr>FE1C13C2315A43FF99C5B9ADAC2CA332_13</vt:lpwstr>
  </property>
</Properties>
</file>